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BBC6" w14:textId="77777777" w:rsidR="00BB1C14" w:rsidRDefault="00000000">
      <w:pPr>
        <w:jc w:val="center"/>
      </w:pPr>
      <w:r>
        <w:rPr>
          <w:b/>
        </w:rPr>
        <w:t>Appendix 1</w:t>
      </w:r>
    </w:p>
    <w:p w14:paraId="5FAD8FB5" w14:textId="77777777" w:rsidR="00BB1C14" w:rsidRDefault="00000000">
      <w:pPr>
        <w:jc w:val="center"/>
      </w:pPr>
      <w:r>
        <w:rPr>
          <w:b/>
          <w:sz w:val="28"/>
        </w:rPr>
        <w:t>Nez Perce County Republican Central Committee Vetting and Rating Program</w:t>
      </w:r>
    </w:p>
    <w:p w14:paraId="3C33DC8D" w14:textId="77777777" w:rsidR="00BB1C14" w:rsidRDefault="00000000">
      <w:pPr>
        <w:jc w:val="center"/>
      </w:pPr>
      <w:r>
        <w:t>January 14, 2023</w:t>
      </w:r>
    </w:p>
    <w:p w14:paraId="672A6659" w14:textId="77777777" w:rsidR="00BB1C14" w:rsidRDefault="00BB1C14"/>
    <w:p w14:paraId="4B7AA361" w14:textId="77777777" w:rsidR="00BB1C14" w:rsidRDefault="00000000">
      <w:r>
        <w:t>The NPCRCC has developed a process of informing local voters about candidates running for both partisan and non-partisan offices. We have found that some candidates who subscribe to be Republicans do not necessarily hold strong Republican values. Furthermore, Precinct Committeemen are frequently asked for information about candidates and issues. The Precinct Committeemen’s job is to know their constituents and to keep them informed about candidates and ballot measures.</w:t>
      </w:r>
    </w:p>
    <w:p w14:paraId="355FC52E" w14:textId="77777777" w:rsidR="00BB1C14" w:rsidRDefault="00000000">
      <w:r>
        <w:t>For this reason, the NPCRCC has implemented a vetting and rating program whereby candidates are rated by the Precinct Committeemen.</w:t>
      </w:r>
    </w:p>
    <w:p w14:paraId="65628187" w14:textId="77777777" w:rsidR="00BB1C14" w:rsidRPr="00717CD0" w:rsidRDefault="00000000" w:rsidP="00717CD0">
      <w:pPr>
        <w:rPr>
          <w:b/>
          <w:bCs/>
          <w:sz w:val="28"/>
          <w:szCs w:val="28"/>
        </w:rPr>
      </w:pPr>
      <w:r w:rsidRPr="00717CD0">
        <w:rPr>
          <w:b/>
          <w:bCs/>
          <w:sz w:val="28"/>
          <w:szCs w:val="28"/>
        </w:rPr>
        <w:t>Candidates Rating Criteria</w:t>
      </w:r>
    </w:p>
    <w:p w14:paraId="4A58405B" w14:textId="77777777" w:rsidR="00BB1C14" w:rsidRDefault="00000000">
      <w:r>
        <w:t>We will be searching for and rating men and women of good character, virtue and integrity, and who will uphold the Idaho Republican Platform and traditional values.</w:t>
      </w:r>
    </w:p>
    <w:p w14:paraId="060660D6" w14:textId="77777777" w:rsidR="00BB1C14" w:rsidRDefault="00000000">
      <w:r>
        <w:t>The NPCRCC encourages candidates to participate in this process and other opportunities to present themselves to the voters such as forums, town halls, social media, speaking before the NPCRCC and “Meet and Greets”.</w:t>
      </w:r>
    </w:p>
    <w:p w14:paraId="4A277C5D" w14:textId="77777777" w:rsidR="00BB1C14" w:rsidRDefault="00000000">
      <w:r>
        <w:t>Please answer the following questions:</w:t>
      </w:r>
    </w:p>
    <w:p w14:paraId="08021040" w14:textId="49151747" w:rsidR="00BB1C14" w:rsidRDefault="00000000">
      <w:r w:rsidRPr="00D71771">
        <w:rPr>
          <w:b/>
          <w:bCs/>
        </w:rPr>
        <w:t>Full Name:</w:t>
      </w:r>
      <w:r>
        <w:t xml:space="preserve"> </w:t>
      </w:r>
      <w:sdt>
        <w:sdtPr>
          <w:id w:val="-217448973"/>
          <w:placeholder>
            <w:docPart w:val="DefaultPlaceholder_-1854013440"/>
          </w:placeholder>
        </w:sdtPr>
        <w:sdtContent>
          <w:r w:rsidR="00BE1AA6">
            <w:t>Michael Glenn Collins</w:t>
          </w:r>
        </w:sdtContent>
      </w:sdt>
    </w:p>
    <w:p w14:paraId="4695C14F" w14:textId="569180E2" w:rsidR="00BB1C14" w:rsidRDefault="00000000">
      <w:r w:rsidRPr="00D71771">
        <w:rPr>
          <w:b/>
          <w:bCs/>
        </w:rPr>
        <w:t>Address:</w:t>
      </w:r>
      <w:r>
        <w:t xml:space="preserve"> </w:t>
      </w:r>
      <w:sdt>
        <w:sdtPr>
          <w:id w:val="906417419"/>
          <w:placeholder>
            <w:docPart w:val="DefaultPlaceholder_-1854013440"/>
          </w:placeholder>
        </w:sdtPr>
        <w:sdtContent>
          <w:r w:rsidR="00BE1AA6">
            <w:t>621 19</w:t>
          </w:r>
          <w:r w:rsidR="00BE1AA6" w:rsidRPr="00BE1AA6">
            <w:rPr>
              <w:vertAlign w:val="superscript"/>
            </w:rPr>
            <w:t>th</w:t>
          </w:r>
          <w:r w:rsidR="00BE1AA6">
            <w:t xml:space="preserve"> AVE, Lewiston, ID  83501</w:t>
          </w:r>
        </w:sdtContent>
      </w:sdt>
    </w:p>
    <w:p w14:paraId="50E21B9F" w14:textId="4B3EBA0F" w:rsidR="00BB1C14" w:rsidRDefault="00000000">
      <w:r w:rsidRPr="00D71771">
        <w:rPr>
          <w:b/>
          <w:bCs/>
        </w:rPr>
        <w:t>Age:</w:t>
      </w:r>
      <w:sdt>
        <w:sdtPr>
          <w:id w:val="1553495990"/>
          <w:placeholder>
            <w:docPart w:val="DefaultPlaceholder_-1854013440"/>
          </w:placeholder>
        </w:sdtPr>
        <w:sdtContent>
          <w:r w:rsidR="00BE1AA6">
            <w:t>57</w:t>
          </w:r>
        </w:sdtContent>
      </w:sdt>
      <w:r>
        <w:t xml:space="preserve">   </w:t>
      </w:r>
      <w:r w:rsidRPr="00D71771">
        <w:rPr>
          <w:b/>
          <w:bCs/>
        </w:rPr>
        <w:t>Phone number:</w:t>
      </w:r>
      <w:r>
        <w:t xml:space="preserve"> </w:t>
      </w:r>
      <w:sdt>
        <w:sdtPr>
          <w:id w:val="-534423650"/>
          <w:placeholder>
            <w:docPart w:val="DefaultPlaceholder_-1854013440"/>
          </w:placeholder>
        </w:sdtPr>
        <w:sdtContent>
          <w:r w:rsidR="00BE1AA6">
            <w:t>2087916483</w:t>
          </w:r>
        </w:sdtContent>
      </w:sdt>
    </w:p>
    <w:p w14:paraId="396773C0" w14:textId="579F7EC2" w:rsidR="0070654B" w:rsidRDefault="00000000">
      <w:r w:rsidRPr="00D71771">
        <w:rPr>
          <w:b/>
          <w:bCs/>
        </w:rPr>
        <w:t>Are you a registered Republican?</w:t>
      </w:r>
      <w:r>
        <w:t xml:space="preserve"> </w:t>
      </w:r>
      <w:sdt>
        <w:sdtPr>
          <w:id w:val="430864439"/>
          <w14:checkbox>
            <w14:checked w14:val="1"/>
            <w14:checkedState w14:val="2612" w14:font="MS Gothic"/>
            <w14:uncheckedState w14:val="2610" w14:font="MS Gothic"/>
          </w14:checkbox>
        </w:sdtPr>
        <w:sdtContent>
          <w:r w:rsidR="00BE1AA6">
            <w:rPr>
              <w:rFonts w:ascii="MS Gothic" w:eastAsia="MS Gothic" w:hAnsi="MS Gothic" w:hint="eastAsia"/>
            </w:rPr>
            <w:t>☒</w:t>
          </w:r>
        </w:sdtContent>
      </w:sdt>
      <w:r w:rsidR="002560C7">
        <w:t xml:space="preserve"> </w:t>
      </w:r>
      <w:r w:rsidR="002560C7" w:rsidRPr="00D71771">
        <w:rPr>
          <w:b/>
          <w:bCs/>
        </w:rPr>
        <w:t>Y</w:t>
      </w:r>
      <w:r w:rsidRPr="00D71771">
        <w:rPr>
          <w:b/>
          <w:bCs/>
        </w:rPr>
        <w:t>es</w:t>
      </w:r>
      <w:r>
        <w:t xml:space="preserve">  </w:t>
      </w:r>
      <w:sdt>
        <w:sdtPr>
          <w:id w:val="517665212"/>
          <w14:checkbox>
            <w14:checked w14:val="0"/>
            <w14:checkedState w14:val="2612" w14:font="MS Gothic"/>
            <w14:uncheckedState w14:val="2610" w14:font="MS Gothic"/>
          </w14:checkbox>
        </w:sdtPr>
        <w:sdtContent>
          <w:r w:rsidR="00672B9A">
            <w:rPr>
              <w:rFonts w:ascii="MS Gothic" w:eastAsia="MS Gothic" w:hAnsi="MS Gothic" w:hint="eastAsia"/>
            </w:rPr>
            <w:t>☐</w:t>
          </w:r>
        </w:sdtContent>
      </w:sdt>
      <w:r w:rsidR="002560C7">
        <w:t xml:space="preserve"> </w:t>
      </w:r>
      <w:r w:rsidR="002560C7" w:rsidRPr="00D71771">
        <w:rPr>
          <w:b/>
          <w:bCs/>
        </w:rPr>
        <w:t>N</w:t>
      </w:r>
      <w:r w:rsidRPr="00D71771">
        <w:rPr>
          <w:b/>
          <w:bCs/>
        </w:rPr>
        <w:t>o</w:t>
      </w:r>
    </w:p>
    <w:p w14:paraId="6C2F4F29" w14:textId="41F06F48" w:rsidR="00BB1C14" w:rsidRDefault="0070654B" w:rsidP="0070654B">
      <w:pPr>
        <w:ind w:firstLine="720"/>
      </w:pPr>
      <w:r w:rsidRPr="00D71771">
        <w:rPr>
          <w:b/>
          <w:bCs/>
        </w:rPr>
        <w:t>If yes, how long?</w:t>
      </w:r>
      <w:r>
        <w:t xml:space="preserve"> </w:t>
      </w:r>
      <w:sdt>
        <w:sdtPr>
          <w:id w:val="-285356383"/>
          <w:placeholder>
            <w:docPart w:val="DefaultPlaceholder_-1854013440"/>
          </w:placeholder>
        </w:sdtPr>
        <w:sdtContent>
          <w:r w:rsidR="00BE1AA6">
            <w:t xml:space="preserve">Unsure – registered sometime </w:t>
          </w:r>
          <w:proofErr w:type="spellStart"/>
          <w:r w:rsidR="00BE1AA6">
            <w:t>aftermoving</w:t>
          </w:r>
          <w:proofErr w:type="spellEnd"/>
          <w:r w:rsidR="00BE1AA6">
            <w:t xml:space="preserve"> back to Idaho.  Late 2000s to early 2010’s is my best guess.</w:t>
          </w:r>
        </w:sdtContent>
      </w:sdt>
    </w:p>
    <w:p w14:paraId="3DC11058" w14:textId="6E5F81AD" w:rsidR="0092129A" w:rsidRDefault="00F019E5" w:rsidP="00F019E5">
      <w:r>
        <w:br w:type="page"/>
      </w:r>
    </w:p>
    <w:p w14:paraId="6E6C7DC0" w14:textId="77777777" w:rsidR="00BB1C14" w:rsidRPr="001E272D" w:rsidRDefault="779F7C69" w:rsidP="779F7C69">
      <w:pPr>
        <w:rPr>
          <w:b/>
          <w:bCs/>
          <w:sz w:val="28"/>
          <w:szCs w:val="28"/>
          <w:u w:val="single"/>
        </w:rPr>
      </w:pPr>
      <w:r w:rsidRPr="001E272D">
        <w:rPr>
          <w:b/>
          <w:bCs/>
          <w:sz w:val="28"/>
          <w:szCs w:val="28"/>
          <w:u w:val="single"/>
        </w:rPr>
        <w:lastRenderedPageBreak/>
        <w:t>Note: Begin each answer with strongly agree, somewhat agree, or disagree</w:t>
      </w:r>
    </w:p>
    <w:p w14:paraId="2AF77D17" w14:textId="28C12029" w:rsidR="00BB1C14" w:rsidRPr="009D739C" w:rsidRDefault="779F7C69" w:rsidP="00CB0B53">
      <w:pPr>
        <w:pStyle w:val="ListParagraph"/>
        <w:numPr>
          <w:ilvl w:val="0"/>
          <w:numId w:val="7"/>
        </w:numPr>
        <w:rPr>
          <w:b/>
          <w:bCs/>
        </w:rPr>
      </w:pPr>
      <w:r w:rsidRPr="009D739C">
        <w:rPr>
          <w:b/>
          <w:bCs/>
        </w:rPr>
        <w:t xml:space="preserve">Article I of the Republican platform “Responsibility </w:t>
      </w:r>
      <w:proofErr w:type="gramStart"/>
      <w:r w:rsidRPr="009D739C">
        <w:rPr>
          <w:b/>
          <w:bCs/>
        </w:rPr>
        <w:t>In</w:t>
      </w:r>
      <w:proofErr w:type="gramEnd"/>
      <w:r w:rsidRPr="009D739C">
        <w:rPr>
          <w:b/>
          <w:bCs/>
        </w:rPr>
        <w:t xml:space="preserve"> Government”, tell us if you </w:t>
      </w:r>
      <w:r w:rsidRPr="008253AD">
        <w:rPr>
          <w:b/>
          <w:bCs/>
          <w:i/>
          <w:iCs/>
        </w:rPr>
        <w:t>Strongly agree</w:t>
      </w:r>
      <w:r w:rsidRPr="009D739C">
        <w:rPr>
          <w:b/>
          <w:bCs/>
        </w:rPr>
        <w:t xml:space="preserve">, </w:t>
      </w:r>
      <w:proofErr w:type="gramStart"/>
      <w:r w:rsidRPr="008253AD">
        <w:rPr>
          <w:b/>
          <w:bCs/>
          <w:i/>
          <w:iCs/>
        </w:rPr>
        <w:t>Somewhat</w:t>
      </w:r>
      <w:proofErr w:type="gramEnd"/>
      <w:r w:rsidRPr="008253AD">
        <w:rPr>
          <w:b/>
          <w:bCs/>
          <w:i/>
          <w:iCs/>
        </w:rPr>
        <w:t xml:space="preserve"> agree</w:t>
      </w:r>
      <w:r w:rsidRPr="009D739C">
        <w:rPr>
          <w:b/>
          <w:bCs/>
        </w:rPr>
        <w:t xml:space="preserve"> or </w:t>
      </w:r>
      <w:r w:rsidRPr="008253AD">
        <w:rPr>
          <w:b/>
          <w:bCs/>
          <w:i/>
          <w:iCs/>
        </w:rPr>
        <w:t>disagree</w:t>
      </w:r>
      <w:r w:rsidRPr="009D739C">
        <w:rPr>
          <w:b/>
          <w:bCs/>
        </w:rPr>
        <w:t xml:space="preserve"> with the platform and why on the following sections:</w:t>
      </w:r>
    </w:p>
    <w:p w14:paraId="02D08B17" w14:textId="77777777" w:rsidR="00BB1C14" w:rsidRPr="00EA363E" w:rsidRDefault="779F7C69" w:rsidP="00BC7932">
      <w:pPr>
        <w:pStyle w:val="ListBullet"/>
        <w:numPr>
          <w:ilvl w:val="0"/>
          <w:numId w:val="0"/>
        </w:numPr>
        <w:ind w:left="360" w:firstLine="360"/>
        <w:rPr>
          <w:u w:val="single"/>
        </w:rPr>
      </w:pPr>
      <w:r w:rsidRPr="00EA363E">
        <w:rPr>
          <w:u w:val="single"/>
        </w:rPr>
        <w:t>Fiscal responsibility:</w:t>
      </w:r>
    </w:p>
    <w:p w14:paraId="6A9A6EC7" w14:textId="5A5B610F" w:rsidR="779F7C69" w:rsidRDefault="002F22AA" w:rsidP="00F247E5">
      <w:pPr>
        <w:pStyle w:val="ListBullet"/>
        <w:numPr>
          <w:ilvl w:val="0"/>
          <w:numId w:val="0"/>
        </w:numPr>
        <w:ind w:left="720" w:hanging="86"/>
      </w:pPr>
      <w:r>
        <w:tab/>
      </w:r>
      <w:sdt>
        <w:sdtPr>
          <w:id w:val="298583291"/>
          <w:placeholder>
            <w:docPart w:val="DefaultPlaceholder_-1854013440"/>
          </w:placeholder>
        </w:sdtPr>
        <w:sdtContent>
          <w:r w:rsidR="00BE1AA6">
            <w:t>Strongly Agree.</w:t>
          </w:r>
        </w:sdtContent>
      </w:sdt>
    </w:p>
    <w:p w14:paraId="6A7735FD" w14:textId="77777777" w:rsidR="002F22AA" w:rsidRDefault="002F22AA" w:rsidP="00F247E5">
      <w:pPr>
        <w:pStyle w:val="ListBullet"/>
        <w:numPr>
          <w:ilvl w:val="0"/>
          <w:numId w:val="0"/>
        </w:numPr>
        <w:ind w:left="720" w:hanging="86"/>
      </w:pPr>
    </w:p>
    <w:p w14:paraId="65FD304E" w14:textId="77777777" w:rsidR="00BB1C14" w:rsidRPr="00EB0678" w:rsidRDefault="779F7C69" w:rsidP="00BC7932">
      <w:pPr>
        <w:pStyle w:val="ListBullet"/>
        <w:numPr>
          <w:ilvl w:val="0"/>
          <w:numId w:val="0"/>
        </w:numPr>
        <w:ind w:left="360" w:firstLine="360"/>
        <w:rPr>
          <w:b/>
          <w:bCs/>
        </w:rPr>
      </w:pPr>
      <w:r w:rsidRPr="00EB0678">
        <w:rPr>
          <w:u w:val="single"/>
        </w:rPr>
        <w:t>Taxation</w:t>
      </w:r>
      <w:r w:rsidRPr="00EB0678">
        <w:rPr>
          <w:b/>
          <w:bCs/>
        </w:rPr>
        <w:t>:</w:t>
      </w:r>
    </w:p>
    <w:p w14:paraId="1CFAF63E" w14:textId="36E2959F" w:rsidR="002F22AA" w:rsidRDefault="00F247E5" w:rsidP="00F247E5">
      <w:pPr>
        <w:pStyle w:val="ListBullet"/>
        <w:numPr>
          <w:ilvl w:val="0"/>
          <w:numId w:val="0"/>
        </w:numPr>
        <w:ind w:left="720" w:hanging="86"/>
      </w:pPr>
      <w:r>
        <w:t xml:space="preserve"> </w:t>
      </w:r>
      <w:sdt>
        <w:sdtPr>
          <w:id w:val="-352193822"/>
          <w:placeholder>
            <w:docPart w:val="DefaultPlaceholder_-1854013440"/>
          </w:placeholder>
        </w:sdtPr>
        <w:sdtContent>
          <w:r w:rsidR="001757F0">
            <w:t xml:space="preserve">Strongly Agree.  Transparency, predictability and voter approval </w:t>
          </w:r>
          <w:proofErr w:type="gramStart"/>
          <w:r w:rsidR="001757F0">
            <w:t>is</w:t>
          </w:r>
          <w:proofErr w:type="gramEnd"/>
          <w:r w:rsidR="001757F0">
            <w:t xml:space="preserve"> a must.</w:t>
          </w:r>
        </w:sdtContent>
      </w:sdt>
    </w:p>
    <w:p w14:paraId="5D758033" w14:textId="717236F2" w:rsidR="779F7C69" w:rsidRDefault="779F7C69" w:rsidP="00F247E5">
      <w:pPr>
        <w:pStyle w:val="ListBullet"/>
        <w:numPr>
          <w:ilvl w:val="0"/>
          <w:numId w:val="0"/>
        </w:numPr>
        <w:ind w:left="720" w:hanging="86"/>
      </w:pPr>
    </w:p>
    <w:p w14:paraId="4E9AEEC6" w14:textId="77777777" w:rsidR="00BB1C14" w:rsidRPr="00EB0678" w:rsidRDefault="779F7C69" w:rsidP="00BC7932">
      <w:pPr>
        <w:pStyle w:val="ListBullet"/>
        <w:numPr>
          <w:ilvl w:val="0"/>
          <w:numId w:val="0"/>
        </w:numPr>
        <w:ind w:left="360" w:firstLine="360"/>
        <w:rPr>
          <w:u w:val="single"/>
        </w:rPr>
      </w:pPr>
      <w:r w:rsidRPr="00EB0678">
        <w:rPr>
          <w:u w:val="single"/>
        </w:rPr>
        <w:t>Reform of Congress:</w:t>
      </w:r>
    </w:p>
    <w:p w14:paraId="6F5907F7" w14:textId="1B92652A" w:rsidR="779F7C69" w:rsidRDefault="002F22AA" w:rsidP="00F247E5">
      <w:pPr>
        <w:pStyle w:val="ListBullet"/>
        <w:numPr>
          <w:ilvl w:val="0"/>
          <w:numId w:val="0"/>
        </w:numPr>
        <w:ind w:left="720" w:hanging="86"/>
      </w:pPr>
      <w:r>
        <w:tab/>
      </w:r>
      <w:sdt>
        <w:sdtPr>
          <w:id w:val="1763872218"/>
          <w:placeholder>
            <w:docPart w:val="DefaultPlaceholder_-1854013440"/>
          </w:placeholder>
        </w:sdtPr>
        <w:sdtContent>
          <w:proofErr w:type="gramStart"/>
          <w:r w:rsidR="001757F0">
            <w:t>Strongly</w:t>
          </w:r>
          <w:proofErr w:type="gramEnd"/>
          <w:r w:rsidR="001757F0">
            <w:t xml:space="preserve"> agree.  More public input helps to </w:t>
          </w:r>
          <w:proofErr w:type="gramStart"/>
          <w:r w:rsidR="001757F0">
            <w:t>insure</w:t>
          </w:r>
          <w:proofErr w:type="gramEnd"/>
          <w:r w:rsidR="001757F0">
            <w:t xml:space="preserve"> that our public servants are listening to and serving the public.</w:t>
          </w:r>
        </w:sdtContent>
      </w:sdt>
    </w:p>
    <w:p w14:paraId="6246A676" w14:textId="77777777" w:rsidR="002F22AA" w:rsidRDefault="002F22AA" w:rsidP="00F247E5">
      <w:pPr>
        <w:pStyle w:val="ListBullet"/>
        <w:numPr>
          <w:ilvl w:val="0"/>
          <w:numId w:val="0"/>
        </w:numPr>
        <w:ind w:left="720" w:hanging="86"/>
      </w:pPr>
    </w:p>
    <w:p w14:paraId="40FFFFA2" w14:textId="77777777" w:rsidR="00BB1C14" w:rsidRPr="00EB0678" w:rsidRDefault="779F7C69" w:rsidP="00BC7932">
      <w:pPr>
        <w:pStyle w:val="ListBullet"/>
        <w:numPr>
          <w:ilvl w:val="0"/>
          <w:numId w:val="0"/>
        </w:numPr>
        <w:ind w:left="360" w:firstLine="360"/>
        <w:rPr>
          <w:u w:val="single"/>
        </w:rPr>
      </w:pPr>
      <w:r w:rsidRPr="00EB0678">
        <w:rPr>
          <w:u w:val="single"/>
        </w:rPr>
        <w:t>Sound Currency:</w:t>
      </w:r>
    </w:p>
    <w:p w14:paraId="0DC8FBE8" w14:textId="4A0B57BA" w:rsidR="779F7C69" w:rsidRDefault="002F22AA" w:rsidP="00F247E5">
      <w:pPr>
        <w:pStyle w:val="ListBullet"/>
        <w:numPr>
          <w:ilvl w:val="0"/>
          <w:numId w:val="0"/>
        </w:numPr>
        <w:ind w:left="720" w:hanging="86"/>
      </w:pPr>
      <w:r>
        <w:tab/>
      </w:r>
      <w:sdt>
        <w:sdtPr>
          <w:id w:val="-1845858348"/>
          <w:placeholder>
            <w:docPart w:val="DefaultPlaceholder_-1854013440"/>
          </w:placeholder>
        </w:sdtPr>
        <w:sdtContent>
          <w:r w:rsidR="001757F0">
            <w:t xml:space="preserve">Agree.  Bitcoin and other electronic versions of currency leave a lot of </w:t>
          </w:r>
          <w:proofErr w:type="spellStart"/>
          <w:r w:rsidR="001757F0">
            <w:t>questionmarks</w:t>
          </w:r>
          <w:proofErr w:type="spellEnd"/>
          <w:r w:rsidR="001757F0">
            <w:t xml:space="preserve"> and leave a lot of what created our system of exchange with no structure and no ability to maintain stability.  The ability to barter and exchange with real (gold, </w:t>
          </w:r>
          <w:proofErr w:type="gramStart"/>
          <w:r w:rsidR="001757F0">
            <w:t>silver,…</w:t>
          </w:r>
          <w:proofErr w:type="gramEnd"/>
          <w:r w:rsidR="001757F0">
            <w:t>) helps to imbed confidence in the system and accountability.</w:t>
          </w:r>
        </w:sdtContent>
      </w:sdt>
    </w:p>
    <w:p w14:paraId="2031B36C" w14:textId="77777777" w:rsidR="002F22AA" w:rsidRDefault="002F22AA" w:rsidP="00F247E5">
      <w:pPr>
        <w:pStyle w:val="ListBullet"/>
        <w:numPr>
          <w:ilvl w:val="0"/>
          <w:numId w:val="0"/>
        </w:numPr>
        <w:ind w:left="720" w:hanging="86"/>
      </w:pPr>
    </w:p>
    <w:p w14:paraId="61BE3322" w14:textId="77777777" w:rsidR="00BB1C14" w:rsidRPr="00EB0678" w:rsidRDefault="779F7C69" w:rsidP="00BC7932">
      <w:pPr>
        <w:pStyle w:val="ListBullet"/>
        <w:numPr>
          <w:ilvl w:val="0"/>
          <w:numId w:val="0"/>
        </w:numPr>
        <w:ind w:left="360" w:firstLine="360"/>
        <w:rPr>
          <w:u w:val="single"/>
        </w:rPr>
      </w:pPr>
      <w:r w:rsidRPr="00EB0678">
        <w:rPr>
          <w:u w:val="single"/>
        </w:rPr>
        <w:t>State Legislature:</w:t>
      </w:r>
    </w:p>
    <w:p w14:paraId="749C6201" w14:textId="6E2E1CB8" w:rsidR="779F7C69" w:rsidRDefault="002F22AA" w:rsidP="00F247E5">
      <w:pPr>
        <w:pStyle w:val="ListBullet"/>
        <w:numPr>
          <w:ilvl w:val="0"/>
          <w:numId w:val="0"/>
        </w:numPr>
        <w:ind w:left="720" w:hanging="86"/>
      </w:pPr>
      <w:r>
        <w:tab/>
      </w:r>
      <w:sdt>
        <w:sdtPr>
          <w:id w:val="-2002267104"/>
          <w:placeholder>
            <w:docPart w:val="DefaultPlaceholder_-1854013440"/>
          </w:placeholder>
        </w:sdtPr>
        <w:sdtContent>
          <w:r w:rsidR="001757F0">
            <w:t>Agree</w:t>
          </w:r>
        </w:sdtContent>
      </w:sdt>
    </w:p>
    <w:p w14:paraId="184EF4D4" w14:textId="77777777" w:rsidR="002F22AA" w:rsidRDefault="002F22AA" w:rsidP="00F247E5">
      <w:pPr>
        <w:pStyle w:val="ListBullet"/>
        <w:numPr>
          <w:ilvl w:val="0"/>
          <w:numId w:val="0"/>
        </w:numPr>
        <w:ind w:left="720" w:hanging="86"/>
      </w:pPr>
    </w:p>
    <w:p w14:paraId="67768A0A" w14:textId="77777777" w:rsidR="00BB1C14" w:rsidRPr="00EB0678" w:rsidRDefault="779F7C69" w:rsidP="00BC7932">
      <w:pPr>
        <w:pStyle w:val="ListBullet"/>
        <w:numPr>
          <w:ilvl w:val="0"/>
          <w:numId w:val="0"/>
        </w:numPr>
        <w:ind w:left="360" w:firstLine="360"/>
        <w:rPr>
          <w:u w:val="single"/>
        </w:rPr>
      </w:pPr>
      <w:r w:rsidRPr="00EB0678">
        <w:rPr>
          <w:u w:val="single"/>
        </w:rPr>
        <w:t>Honest Elections and the Electoral College:</w:t>
      </w:r>
    </w:p>
    <w:p w14:paraId="1D655FBA" w14:textId="5CDEA886" w:rsidR="002F22AA" w:rsidRDefault="00F247E5" w:rsidP="00F247E5">
      <w:pPr>
        <w:pStyle w:val="ListBullet"/>
        <w:numPr>
          <w:ilvl w:val="0"/>
          <w:numId w:val="0"/>
        </w:numPr>
        <w:ind w:left="720" w:hanging="86"/>
      </w:pPr>
      <w:r>
        <w:t xml:space="preserve"> </w:t>
      </w:r>
      <w:sdt>
        <w:sdtPr>
          <w:id w:val="1503627832"/>
          <w:placeholder>
            <w:docPart w:val="DefaultPlaceholder_-1854013440"/>
          </w:placeholder>
        </w:sdtPr>
        <w:sdtContent>
          <w:r w:rsidR="001757F0">
            <w:t>Agree</w:t>
          </w:r>
        </w:sdtContent>
      </w:sdt>
    </w:p>
    <w:p w14:paraId="04C07545" w14:textId="77777777" w:rsidR="002F22AA" w:rsidRDefault="002F22AA" w:rsidP="00F247E5">
      <w:pPr>
        <w:pStyle w:val="ListBullet"/>
        <w:numPr>
          <w:ilvl w:val="0"/>
          <w:numId w:val="0"/>
        </w:numPr>
        <w:ind w:left="720" w:hanging="86"/>
      </w:pPr>
    </w:p>
    <w:p w14:paraId="2E6399F0" w14:textId="3DF28B01" w:rsidR="00BB1C14" w:rsidRPr="008253AD" w:rsidRDefault="00000000" w:rsidP="00CB0B53">
      <w:pPr>
        <w:pStyle w:val="ListParagraph"/>
        <w:numPr>
          <w:ilvl w:val="0"/>
          <w:numId w:val="7"/>
        </w:numPr>
        <w:rPr>
          <w:b/>
          <w:bCs/>
        </w:rPr>
      </w:pPr>
      <w:r w:rsidRPr="00EB0678">
        <w:rPr>
          <w:b/>
          <w:bCs/>
        </w:rPr>
        <w:t xml:space="preserve">Article II of the Republican platform “Citizen Involvement in Government”,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303AE907" w14:textId="77777777" w:rsidR="00BB1C14" w:rsidRPr="00EB0678" w:rsidRDefault="779F7C69" w:rsidP="00BC7932">
      <w:pPr>
        <w:pStyle w:val="ListBullet"/>
        <w:numPr>
          <w:ilvl w:val="0"/>
          <w:numId w:val="0"/>
        </w:numPr>
        <w:ind w:left="360" w:firstLine="360"/>
        <w:rPr>
          <w:u w:val="single"/>
        </w:rPr>
      </w:pPr>
      <w:r w:rsidRPr="00EB0678">
        <w:rPr>
          <w:u w:val="single"/>
        </w:rPr>
        <w:t>Citizen Involvement:</w:t>
      </w:r>
    </w:p>
    <w:p w14:paraId="1DCA8AD0" w14:textId="27081746" w:rsidR="779F7C69" w:rsidRDefault="002F22AA" w:rsidP="00F247E5">
      <w:pPr>
        <w:pStyle w:val="ListBullet"/>
        <w:numPr>
          <w:ilvl w:val="0"/>
          <w:numId w:val="0"/>
        </w:numPr>
        <w:ind w:left="720" w:hanging="86"/>
      </w:pPr>
      <w:r>
        <w:tab/>
      </w:r>
      <w:sdt>
        <w:sdtPr>
          <w:id w:val="198825472"/>
          <w:placeholder>
            <w:docPart w:val="DefaultPlaceholder_-1854013440"/>
          </w:placeholder>
        </w:sdtPr>
        <w:sdtContent>
          <w:proofErr w:type="gramStart"/>
          <w:r w:rsidR="001757F0">
            <w:t>Strongly</w:t>
          </w:r>
          <w:proofErr w:type="gramEnd"/>
          <w:r w:rsidR="001757F0">
            <w:t xml:space="preserve"> agree.</w:t>
          </w:r>
        </w:sdtContent>
      </w:sdt>
    </w:p>
    <w:p w14:paraId="3DECB573" w14:textId="77777777" w:rsidR="002F22AA" w:rsidRDefault="002F22AA" w:rsidP="00F247E5">
      <w:pPr>
        <w:pStyle w:val="ListBullet"/>
        <w:numPr>
          <w:ilvl w:val="0"/>
          <w:numId w:val="0"/>
        </w:numPr>
        <w:ind w:left="720" w:hanging="86"/>
      </w:pPr>
    </w:p>
    <w:p w14:paraId="15DB0B59" w14:textId="77777777" w:rsidR="00BB1C14" w:rsidRPr="00EB0678" w:rsidRDefault="779F7C69" w:rsidP="00BC7932">
      <w:pPr>
        <w:pStyle w:val="ListBullet"/>
        <w:numPr>
          <w:ilvl w:val="0"/>
          <w:numId w:val="0"/>
        </w:numPr>
        <w:ind w:left="360" w:firstLine="360"/>
        <w:rPr>
          <w:u w:val="single"/>
        </w:rPr>
      </w:pPr>
      <w:r w:rsidRPr="00EB0678">
        <w:rPr>
          <w:u w:val="single"/>
        </w:rPr>
        <w:t>Public Discourse:</w:t>
      </w:r>
    </w:p>
    <w:p w14:paraId="5D848058" w14:textId="029AAFDD" w:rsidR="779F7C69" w:rsidRDefault="002F22AA" w:rsidP="00F247E5">
      <w:pPr>
        <w:pStyle w:val="ListBullet"/>
        <w:numPr>
          <w:ilvl w:val="0"/>
          <w:numId w:val="0"/>
        </w:numPr>
        <w:ind w:left="720" w:hanging="86"/>
      </w:pPr>
      <w:r>
        <w:tab/>
      </w:r>
      <w:sdt>
        <w:sdtPr>
          <w:id w:val="-1013299199"/>
          <w:placeholder>
            <w:docPart w:val="DefaultPlaceholder_-1854013440"/>
          </w:placeholder>
        </w:sdtPr>
        <w:sdtContent>
          <w:proofErr w:type="gramStart"/>
          <w:r w:rsidR="007B759D">
            <w:t>Strongly</w:t>
          </w:r>
          <w:proofErr w:type="gramEnd"/>
          <w:r w:rsidR="007B759D">
            <w:t xml:space="preserve"> agree.</w:t>
          </w:r>
        </w:sdtContent>
      </w:sdt>
    </w:p>
    <w:p w14:paraId="68D83A0E" w14:textId="77777777" w:rsidR="002F22AA" w:rsidRDefault="002F22AA" w:rsidP="00F247E5">
      <w:pPr>
        <w:pStyle w:val="ListBullet"/>
        <w:numPr>
          <w:ilvl w:val="0"/>
          <w:numId w:val="0"/>
        </w:numPr>
        <w:ind w:left="720" w:hanging="86"/>
      </w:pPr>
    </w:p>
    <w:p w14:paraId="78D08C86" w14:textId="77777777" w:rsidR="00BB1C14" w:rsidRPr="00EB0678" w:rsidRDefault="779F7C69" w:rsidP="00BC7932">
      <w:pPr>
        <w:pStyle w:val="ListBullet"/>
        <w:numPr>
          <w:ilvl w:val="0"/>
          <w:numId w:val="0"/>
        </w:numPr>
        <w:ind w:left="360" w:firstLine="360"/>
        <w:rPr>
          <w:u w:val="single"/>
        </w:rPr>
      </w:pPr>
      <w:r w:rsidRPr="00EB0678">
        <w:rPr>
          <w:u w:val="single"/>
        </w:rPr>
        <w:t>Primary Elections:</w:t>
      </w:r>
    </w:p>
    <w:p w14:paraId="6524271C" w14:textId="1A0C2304" w:rsidR="002F22AA" w:rsidRDefault="00F247E5" w:rsidP="00F247E5">
      <w:pPr>
        <w:pStyle w:val="ListBullet"/>
        <w:numPr>
          <w:ilvl w:val="0"/>
          <w:numId w:val="0"/>
        </w:numPr>
        <w:ind w:left="720" w:hanging="86"/>
      </w:pPr>
      <w:r>
        <w:t xml:space="preserve"> </w:t>
      </w:r>
      <w:sdt>
        <w:sdtPr>
          <w:id w:val="-48689163"/>
          <w:placeholder>
            <w:docPart w:val="DefaultPlaceholder_-1854013440"/>
          </w:placeholder>
        </w:sdtPr>
        <w:sdtContent>
          <w:proofErr w:type="gramStart"/>
          <w:r w:rsidR="007B759D">
            <w:t>Strongly</w:t>
          </w:r>
          <w:proofErr w:type="gramEnd"/>
          <w:r w:rsidR="007B759D">
            <w:t xml:space="preserve"> agree.  Opposed rank choice elections.</w:t>
          </w:r>
        </w:sdtContent>
      </w:sdt>
    </w:p>
    <w:p w14:paraId="363CD9FA" w14:textId="60FEC195" w:rsidR="00F019E5" w:rsidRDefault="00F019E5" w:rsidP="00F247E5">
      <w:pPr>
        <w:pStyle w:val="ListBullet"/>
        <w:numPr>
          <w:ilvl w:val="0"/>
          <w:numId w:val="0"/>
        </w:numPr>
        <w:ind w:left="720" w:hanging="86"/>
      </w:pPr>
      <w:r>
        <w:br w:type="page"/>
      </w:r>
    </w:p>
    <w:p w14:paraId="5C73D739" w14:textId="49E803F2" w:rsidR="00BB1C14" w:rsidRPr="00EB0678" w:rsidRDefault="00000000" w:rsidP="00CB0B53">
      <w:pPr>
        <w:pStyle w:val="ListParagraph"/>
        <w:numPr>
          <w:ilvl w:val="0"/>
          <w:numId w:val="7"/>
        </w:numPr>
        <w:rPr>
          <w:b/>
          <w:bCs/>
        </w:rPr>
      </w:pPr>
      <w:r w:rsidRPr="00EB0678">
        <w:rPr>
          <w:b/>
          <w:bCs/>
        </w:rPr>
        <w:lastRenderedPageBreak/>
        <w:t xml:space="preserve">Article III of the Republican platform “Education”,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16B1617C" w14:textId="77777777" w:rsidR="00BB1C14" w:rsidRPr="00EB0678" w:rsidRDefault="779F7C69" w:rsidP="00BC7932">
      <w:pPr>
        <w:pStyle w:val="ListBullet"/>
        <w:numPr>
          <w:ilvl w:val="0"/>
          <w:numId w:val="0"/>
        </w:numPr>
        <w:ind w:left="360" w:firstLine="360"/>
        <w:rPr>
          <w:u w:val="single"/>
        </w:rPr>
      </w:pPr>
      <w:r w:rsidRPr="00EB0678">
        <w:rPr>
          <w:u w:val="single"/>
        </w:rPr>
        <w:t>Teaching our Nation’s Founding Documents:</w:t>
      </w:r>
    </w:p>
    <w:p w14:paraId="68D5ECB7" w14:textId="21D0A66C" w:rsidR="779F7C69" w:rsidRDefault="002F22AA" w:rsidP="00F247E5">
      <w:pPr>
        <w:pStyle w:val="ListBullet"/>
        <w:numPr>
          <w:ilvl w:val="0"/>
          <w:numId w:val="0"/>
        </w:numPr>
        <w:ind w:left="720" w:hanging="86"/>
      </w:pPr>
      <w:r>
        <w:tab/>
      </w:r>
      <w:sdt>
        <w:sdtPr>
          <w:id w:val="825551139"/>
          <w:placeholder>
            <w:docPart w:val="DefaultPlaceholder_-1854013440"/>
          </w:placeholder>
        </w:sdtPr>
        <w:sdtContent>
          <w:r w:rsidR="007B759D">
            <w:t>Strongly agree</w:t>
          </w:r>
        </w:sdtContent>
      </w:sdt>
    </w:p>
    <w:p w14:paraId="665044F1" w14:textId="77777777" w:rsidR="002F22AA" w:rsidRDefault="002F22AA" w:rsidP="00F247E5">
      <w:pPr>
        <w:pStyle w:val="ListBullet"/>
        <w:numPr>
          <w:ilvl w:val="0"/>
          <w:numId w:val="0"/>
        </w:numPr>
        <w:ind w:left="720" w:hanging="86"/>
      </w:pPr>
    </w:p>
    <w:p w14:paraId="4565C730" w14:textId="77777777" w:rsidR="00BB1C14" w:rsidRPr="00EB0678" w:rsidRDefault="779F7C69" w:rsidP="00BC7932">
      <w:pPr>
        <w:pStyle w:val="ListBullet"/>
        <w:numPr>
          <w:ilvl w:val="0"/>
          <w:numId w:val="0"/>
        </w:numPr>
        <w:ind w:left="360" w:firstLine="360"/>
        <w:rPr>
          <w:u w:val="single"/>
        </w:rPr>
      </w:pPr>
      <w:r w:rsidRPr="00EB0678">
        <w:rPr>
          <w:u w:val="single"/>
        </w:rPr>
        <w:t>Religious Freedom in Public Schools:</w:t>
      </w:r>
    </w:p>
    <w:p w14:paraId="78B75DA2" w14:textId="5AB13AA5" w:rsidR="779F7C69" w:rsidRDefault="002F22AA" w:rsidP="00F247E5">
      <w:pPr>
        <w:pStyle w:val="ListBullet"/>
        <w:numPr>
          <w:ilvl w:val="0"/>
          <w:numId w:val="0"/>
        </w:numPr>
        <w:ind w:left="720" w:hanging="86"/>
      </w:pPr>
      <w:r>
        <w:tab/>
      </w:r>
      <w:sdt>
        <w:sdtPr>
          <w:id w:val="866725494"/>
          <w:placeholder>
            <w:docPart w:val="DefaultPlaceholder_-1854013440"/>
          </w:placeholder>
        </w:sdtPr>
        <w:sdtContent>
          <w:r w:rsidR="007B759D">
            <w:t>Strongly Agree</w:t>
          </w:r>
        </w:sdtContent>
      </w:sdt>
    </w:p>
    <w:p w14:paraId="42F77123" w14:textId="77777777" w:rsidR="002F22AA" w:rsidRDefault="002F22AA" w:rsidP="00F247E5">
      <w:pPr>
        <w:pStyle w:val="ListBullet"/>
        <w:numPr>
          <w:ilvl w:val="0"/>
          <w:numId w:val="0"/>
        </w:numPr>
        <w:ind w:left="720" w:hanging="86"/>
      </w:pPr>
    </w:p>
    <w:p w14:paraId="1A8377F6" w14:textId="77777777" w:rsidR="00BB1C14" w:rsidRPr="00EB0678" w:rsidRDefault="779F7C69" w:rsidP="00BC7932">
      <w:pPr>
        <w:pStyle w:val="ListBullet"/>
        <w:numPr>
          <w:ilvl w:val="0"/>
          <w:numId w:val="0"/>
        </w:numPr>
        <w:ind w:left="360" w:firstLine="360"/>
        <w:rPr>
          <w:u w:val="single"/>
        </w:rPr>
      </w:pPr>
      <w:r w:rsidRPr="00EB0678">
        <w:rPr>
          <w:u w:val="single"/>
        </w:rPr>
        <w:t>Parents Right to Home School:</w:t>
      </w:r>
    </w:p>
    <w:p w14:paraId="3052867E" w14:textId="230E7294" w:rsidR="779F7C69" w:rsidRDefault="002F22AA" w:rsidP="00F247E5">
      <w:pPr>
        <w:pStyle w:val="ListBullet"/>
        <w:numPr>
          <w:ilvl w:val="0"/>
          <w:numId w:val="0"/>
        </w:numPr>
        <w:ind w:left="720" w:hanging="86"/>
      </w:pPr>
      <w:r>
        <w:tab/>
      </w:r>
      <w:sdt>
        <w:sdtPr>
          <w:id w:val="1584345064"/>
          <w:placeholder>
            <w:docPart w:val="DefaultPlaceholder_-1854013440"/>
          </w:placeholder>
        </w:sdtPr>
        <w:sdtContent>
          <w:r w:rsidR="007B759D">
            <w:t>Strongly agree</w:t>
          </w:r>
        </w:sdtContent>
      </w:sdt>
    </w:p>
    <w:p w14:paraId="4AD65812" w14:textId="77777777" w:rsidR="00815651" w:rsidRDefault="00815651" w:rsidP="00F247E5">
      <w:pPr>
        <w:pStyle w:val="ListBullet"/>
        <w:numPr>
          <w:ilvl w:val="0"/>
          <w:numId w:val="0"/>
        </w:numPr>
        <w:ind w:left="720" w:hanging="86"/>
      </w:pPr>
    </w:p>
    <w:p w14:paraId="60707426" w14:textId="0AF7431D" w:rsidR="00BB1C14" w:rsidRPr="00EB0678" w:rsidRDefault="779F7C69" w:rsidP="00BC7932">
      <w:pPr>
        <w:pStyle w:val="ListBullet"/>
        <w:numPr>
          <w:ilvl w:val="0"/>
          <w:numId w:val="0"/>
        </w:numPr>
        <w:ind w:left="360" w:firstLine="360"/>
        <w:rPr>
          <w:u w:val="single"/>
        </w:rPr>
      </w:pPr>
      <w:r w:rsidRPr="00EB0678">
        <w:rPr>
          <w:u w:val="single"/>
        </w:rPr>
        <w:t>Student Voucher system to allow parents to pick a private or religious school of their choice:</w:t>
      </w:r>
    </w:p>
    <w:p w14:paraId="69561D31" w14:textId="60C6467A" w:rsidR="00815651" w:rsidRDefault="00F247E5" w:rsidP="00F247E5">
      <w:pPr>
        <w:pStyle w:val="ListBullet"/>
        <w:numPr>
          <w:ilvl w:val="0"/>
          <w:numId w:val="0"/>
        </w:numPr>
        <w:ind w:left="720" w:hanging="86"/>
      </w:pPr>
      <w:r>
        <w:t xml:space="preserve"> </w:t>
      </w:r>
      <w:sdt>
        <w:sdtPr>
          <w:id w:val="-827207840"/>
          <w:placeholder>
            <w:docPart w:val="DefaultPlaceholder_-1854013440"/>
          </w:placeholder>
        </w:sdtPr>
        <w:sdtContent>
          <w:r w:rsidR="007B759D">
            <w:t>Agree</w:t>
          </w:r>
        </w:sdtContent>
      </w:sdt>
    </w:p>
    <w:p w14:paraId="24D395D2" w14:textId="54910335" w:rsidR="00BB1C14" w:rsidRPr="00EB0678" w:rsidRDefault="00000000" w:rsidP="00CB0B53">
      <w:pPr>
        <w:pStyle w:val="ListParagraph"/>
        <w:numPr>
          <w:ilvl w:val="0"/>
          <w:numId w:val="7"/>
        </w:numPr>
        <w:rPr>
          <w:b/>
          <w:bCs/>
        </w:rPr>
      </w:pPr>
      <w:r w:rsidRPr="00EB0678">
        <w:rPr>
          <w:b/>
          <w:bCs/>
        </w:rPr>
        <w:t xml:space="preserve">Article IV of the Republican platform “Agriculture”,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10B7D586" w14:textId="77777777" w:rsidR="00BB1C14" w:rsidRPr="00EB0678" w:rsidRDefault="779F7C69" w:rsidP="00BC7932">
      <w:pPr>
        <w:pStyle w:val="ListBullet"/>
        <w:numPr>
          <w:ilvl w:val="0"/>
          <w:numId w:val="0"/>
        </w:numPr>
        <w:ind w:left="360" w:firstLine="360"/>
        <w:rPr>
          <w:u w:val="single"/>
        </w:rPr>
      </w:pPr>
      <w:r w:rsidRPr="00EB0678">
        <w:rPr>
          <w:u w:val="single"/>
        </w:rPr>
        <w:t xml:space="preserve">Free and </w:t>
      </w:r>
      <w:proofErr w:type="gramStart"/>
      <w:r w:rsidRPr="00EB0678">
        <w:rPr>
          <w:u w:val="single"/>
        </w:rPr>
        <w:t>Fair trade</w:t>
      </w:r>
      <w:proofErr w:type="gramEnd"/>
      <w:r w:rsidRPr="00EB0678">
        <w:rPr>
          <w:u w:val="single"/>
        </w:rPr>
        <w:t xml:space="preserve"> practices:</w:t>
      </w:r>
    </w:p>
    <w:p w14:paraId="78803E05" w14:textId="539C46EC" w:rsidR="779F7C69" w:rsidRDefault="00815651" w:rsidP="00F247E5">
      <w:pPr>
        <w:pStyle w:val="ListBullet"/>
        <w:numPr>
          <w:ilvl w:val="0"/>
          <w:numId w:val="0"/>
        </w:numPr>
        <w:ind w:left="720" w:hanging="86"/>
      </w:pPr>
      <w:r>
        <w:tab/>
      </w:r>
      <w:sdt>
        <w:sdtPr>
          <w:id w:val="539404730"/>
          <w:placeholder>
            <w:docPart w:val="DefaultPlaceholder_-1854013440"/>
          </w:placeholder>
          <w:showingPlcHdr/>
        </w:sdtPr>
        <w:sdtContent>
          <w:r w:rsidRPr="00CB0B53">
            <w:rPr>
              <w:color w:val="7F7F7F" w:themeColor="text1" w:themeTint="80"/>
            </w:rPr>
            <w:t>Click or tap here to enter text.</w:t>
          </w:r>
        </w:sdtContent>
      </w:sdt>
    </w:p>
    <w:p w14:paraId="4C62FDDC" w14:textId="77777777" w:rsidR="00815651" w:rsidRDefault="00815651" w:rsidP="00F247E5">
      <w:pPr>
        <w:pStyle w:val="ListBullet"/>
        <w:numPr>
          <w:ilvl w:val="0"/>
          <w:numId w:val="0"/>
        </w:numPr>
        <w:ind w:left="720" w:hanging="86"/>
      </w:pPr>
    </w:p>
    <w:p w14:paraId="23D2396C" w14:textId="77777777" w:rsidR="00BB1C14" w:rsidRPr="00EB0678" w:rsidRDefault="779F7C69" w:rsidP="00BC7932">
      <w:pPr>
        <w:pStyle w:val="ListBullet"/>
        <w:numPr>
          <w:ilvl w:val="0"/>
          <w:numId w:val="0"/>
        </w:numPr>
        <w:ind w:left="360" w:firstLine="360"/>
        <w:rPr>
          <w:u w:val="single"/>
        </w:rPr>
      </w:pPr>
      <w:r w:rsidRPr="00EB0678">
        <w:rPr>
          <w:u w:val="single"/>
        </w:rPr>
        <w:t>Water rights for Farming:</w:t>
      </w:r>
    </w:p>
    <w:p w14:paraId="1A0314C1" w14:textId="56EBF65B" w:rsidR="00815651" w:rsidRDefault="00F247E5" w:rsidP="00F247E5">
      <w:pPr>
        <w:pStyle w:val="ListBullet"/>
        <w:numPr>
          <w:ilvl w:val="0"/>
          <w:numId w:val="0"/>
        </w:numPr>
        <w:ind w:left="720" w:hanging="86"/>
      </w:pPr>
      <w:r>
        <w:t xml:space="preserve"> </w:t>
      </w:r>
      <w:sdt>
        <w:sdtPr>
          <w:id w:val="508108061"/>
          <w:placeholder>
            <w:docPart w:val="DefaultPlaceholder_-1854013440"/>
          </w:placeholder>
          <w:showingPlcHdr/>
        </w:sdtPr>
        <w:sdtContent>
          <w:r w:rsidR="00815651" w:rsidRPr="00CB0B53">
            <w:rPr>
              <w:color w:val="7F7F7F" w:themeColor="text1" w:themeTint="80"/>
            </w:rPr>
            <w:t>Click or tap here to enter text.</w:t>
          </w:r>
        </w:sdtContent>
      </w:sdt>
    </w:p>
    <w:p w14:paraId="3045D79A" w14:textId="77777777" w:rsidR="00815651" w:rsidRDefault="00815651" w:rsidP="00F247E5">
      <w:pPr>
        <w:pStyle w:val="ListBullet"/>
        <w:numPr>
          <w:ilvl w:val="0"/>
          <w:numId w:val="0"/>
        </w:numPr>
        <w:ind w:left="720" w:hanging="86"/>
      </w:pPr>
    </w:p>
    <w:p w14:paraId="3D18917F" w14:textId="3ACC9924" w:rsidR="00BB1C14" w:rsidRPr="005904A0" w:rsidRDefault="00000000" w:rsidP="00CB0B53">
      <w:pPr>
        <w:pStyle w:val="ListParagraph"/>
        <w:numPr>
          <w:ilvl w:val="0"/>
          <w:numId w:val="7"/>
        </w:numPr>
        <w:rPr>
          <w:b/>
          <w:bCs/>
        </w:rPr>
      </w:pPr>
      <w:r w:rsidRPr="005904A0">
        <w:rPr>
          <w:b/>
          <w:bCs/>
        </w:rPr>
        <w:t xml:space="preserve">Article V of the Republican platform “Water”,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1A91499A" w14:textId="77777777" w:rsidR="00BB1C14" w:rsidRPr="005904A0" w:rsidRDefault="779F7C69" w:rsidP="00BC7932">
      <w:pPr>
        <w:pStyle w:val="ListBullet"/>
        <w:numPr>
          <w:ilvl w:val="0"/>
          <w:numId w:val="0"/>
        </w:numPr>
        <w:ind w:left="360" w:firstLine="360"/>
        <w:rPr>
          <w:u w:val="single"/>
        </w:rPr>
      </w:pPr>
      <w:r w:rsidRPr="005904A0">
        <w:rPr>
          <w:u w:val="single"/>
        </w:rPr>
        <w:t>Federal and State regulation of water rights:</w:t>
      </w:r>
    </w:p>
    <w:p w14:paraId="596C8AFA" w14:textId="20569F92" w:rsidR="779F7C69" w:rsidRDefault="00815651" w:rsidP="00F247E5">
      <w:pPr>
        <w:pStyle w:val="ListBullet"/>
        <w:numPr>
          <w:ilvl w:val="0"/>
          <w:numId w:val="0"/>
        </w:numPr>
        <w:ind w:left="720" w:hanging="86"/>
      </w:pPr>
      <w:r>
        <w:tab/>
      </w:r>
      <w:sdt>
        <w:sdtPr>
          <w:id w:val="-1366748365"/>
          <w:placeholder>
            <w:docPart w:val="DefaultPlaceholder_-1854013440"/>
          </w:placeholder>
        </w:sdtPr>
        <w:sdtContent>
          <w:proofErr w:type="gramStart"/>
          <w:r w:rsidR="007B759D">
            <w:t>Strongly</w:t>
          </w:r>
          <w:proofErr w:type="gramEnd"/>
          <w:r w:rsidR="007B759D">
            <w:t xml:space="preserve"> agree.  States should control their own water.</w:t>
          </w:r>
        </w:sdtContent>
      </w:sdt>
    </w:p>
    <w:p w14:paraId="725D9880" w14:textId="77777777" w:rsidR="00815651" w:rsidRDefault="00815651" w:rsidP="00F247E5">
      <w:pPr>
        <w:pStyle w:val="ListBullet"/>
        <w:numPr>
          <w:ilvl w:val="0"/>
          <w:numId w:val="0"/>
        </w:numPr>
        <w:ind w:left="720" w:hanging="86"/>
      </w:pPr>
    </w:p>
    <w:p w14:paraId="1B0A8791" w14:textId="73AA9686" w:rsidR="00BB1C14" w:rsidRPr="005904A0" w:rsidRDefault="779F7C69" w:rsidP="00BC7932">
      <w:pPr>
        <w:pStyle w:val="ListBullet"/>
        <w:numPr>
          <w:ilvl w:val="0"/>
          <w:numId w:val="0"/>
        </w:numPr>
        <w:ind w:left="360" w:firstLine="360"/>
        <w:rPr>
          <w:u w:val="single"/>
        </w:rPr>
      </w:pPr>
      <w:r w:rsidRPr="005904A0">
        <w:rPr>
          <w:u w:val="single"/>
        </w:rPr>
        <w:t>Recreational use of scenic waters:</w:t>
      </w:r>
    </w:p>
    <w:p w14:paraId="60394127" w14:textId="70C2ADE6" w:rsidR="779F7C69" w:rsidRDefault="00815651" w:rsidP="00F247E5">
      <w:pPr>
        <w:pStyle w:val="ListBullet"/>
        <w:numPr>
          <w:ilvl w:val="0"/>
          <w:numId w:val="0"/>
        </w:numPr>
        <w:ind w:left="720" w:hanging="86"/>
      </w:pPr>
      <w:r>
        <w:tab/>
      </w:r>
      <w:sdt>
        <w:sdtPr>
          <w:id w:val="-475687067"/>
          <w:placeholder>
            <w:docPart w:val="DefaultPlaceholder_-1854013440"/>
          </w:placeholder>
        </w:sdtPr>
        <w:sdtContent>
          <w:r w:rsidR="007B759D">
            <w:t>I don’t recall this in Article V.</w:t>
          </w:r>
        </w:sdtContent>
      </w:sdt>
    </w:p>
    <w:p w14:paraId="28F2DCE0" w14:textId="77777777" w:rsidR="00815651" w:rsidRDefault="00815651" w:rsidP="00F247E5">
      <w:pPr>
        <w:pStyle w:val="ListBullet"/>
        <w:numPr>
          <w:ilvl w:val="0"/>
          <w:numId w:val="0"/>
        </w:numPr>
        <w:ind w:left="720" w:hanging="86"/>
      </w:pPr>
    </w:p>
    <w:p w14:paraId="3E120114" w14:textId="77777777" w:rsidR="00BB1C14" w:rsidRPr="005904A0" w:rsidRDefault="779F7C69" w:rsidP="00BC7932">
      <w:pPr>
        <w:pStyle w:val="ListBullet"/>
        <w:numPr>
          <w:ilvl w:val="0"/>
          <w:numId w:val="0"/>
        </w:numPr>
        <w:ind w:left="360" w:firstLine="360"/>
        <w:rPr>
          <w:u w:val="single"/>
        </w:rPr>
      </w:pPr>
      <w:r w:rsidRPr="005904A0">
        <w:rPr>
          <w:u w:val="single"/>
        </w:rPr>
        <w:t>Federal regulations of fish and Dams:</w:t>
      </w:r>
    </w:p>
    <w:p w14:paraId="73FA8127" w14:textId="321A91FF" w:rsidR="00815651" w:rsidRDefault="00F247E5" w:rsidP="00F247E5">
      <w:pPr>
        <w:pStyle w:val="ListBullet"/>
        <w:numPr>
          <w:ilvl w:val="0"/>
          <w:numId w:val="0"/>
        </w:numPr>
        <w:ind w:left="720" w:hanging="86"/>
      </w:pPr>
      <w:r>
        <w:t xml:space="preserve"> </w:t>
      </w:r>
      <w:sdt>
        <w:sdtPr>
          <w:id w:val="471340080"/>
          <w:placeholder>
            <w:docPart w:val="DefaultPlaceholder_-1854013440"/>
          </w:placeholder>
        </w:sdtPr>
        <w:sdtContent>
          <w:proofErr w:type="gramStart"/>
          <w:r w:rsidR="007B759D">
            <w:t>Strongly</w:t>
          </w:r>
          <w:proofErr w:type="gramEnd"/>
          <w:r w:rsidR="007B759D">
            <w:t xml:space="preserve"> agree.  I am all for protecting and preserving fish, but not at the expense of the dams and the effects on our agricultural and industrial communities that depend on the water.</w:t>
          </w:r>
        </w:sdtContent>
      </w:sdt>
    </w:p>
    <w:p w14:paraId="26D219FF" w14:textId="6D5C0E18" w:rsidR="00F019E5" w:rsidRDefault="00F019E5" w:rsidP="00F247E5">
      <w:pPr>
        <w:pStyle w:val="ListBullet"/>
        <w:numPr>
          <w:ilvl w:val="0"/>
          <w:numId w:val="0"/>
        </w:numPr>
        <w:ind w:left="720" w:hanging="86"/>
      </w:pPr>
      <w:r>
        <w:br w:type="page"/>
      </w:r>
    </w:p>
    <w:p w14:paraId="384EB296" w14:textId="028FA7B7" w:rsidR="00BB1C14" w:rsidRPr="005904A0" w:rsidRDefault="00000000" w:rsidP="00CB0B53">
      <w:pPr>
        <w:pStyle w:val="ListParagraph"/>
        <w:numPr>
          <w:ilvl w:val="0"/>
          <w:numId w:val="7"/>
        </w:numPr>
        <w:rPr>
          <w:b/>
          <w:bCs/>
        </w:rPr>
      </w:pPr>
      <w:r w:rsidRPr="005904A0">
        <w:rPr>
          <w:b/>
          <w:bCs/>
        </w:rPr>
        <w:lastRenderedPageBreak/>
        <w:t xml:space="preserve">Article VI of the Republican platform “Natural Resources and Environment”,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3403B762" w14:textId="77777777" w:rsidR="00BB1C14" w:rsidRPr="005904A0" w:rsidRDefault="779F7C69" w:rsidP="00BC7932">
      <w:pPr>
        <w:pStyle w:val="ListBullet"/>
        <w:numPr>
          <w:ilvl w:val="0"/>
          <w:numId w:val="0"/>
        </w:numPr>
        <w:ind w:left="360" w:firstLine="360"/>
        <w:rPr>
          <w:u w:val="single"/>
        </w:rPr>
      </w:pPr>
      <w:r w:rsidRPr="005904A0">
        <w:rPr>
          <w:u w:val="single"/>
        </w:rPr>
        <w:t>The individual’s responsibility of Stewardship:</w:t>
      </w:r>
    </w:p>
    <w:p w14:paraId="06E4423D" w14:textId="0CE223D4" w:rsidR="779F7C69" w:rsidRDefault="00815651" w:rsidP="00F247E5">
      <w:pPr>
        <w:pStyle w:val="ListBullet"/>
        <w:numPr>
          <w:ilvl w:val="0"/>
          <w:numId w:val="0"/>
        </w:numPr>
        <w:ind w:left="720" w:hanging="86"/>
      </w:pPr>
      <w:r>
        <w:tab/>
      </w:r>
      <w:sdt>
        <w:sdtPr>
          <w:id w:val="-1017614478"/>
          <w:placeholder>
            <w:docPart w:val="DefaultPlaceholder_-1854013440"/>
          </w:placeholder>
        </w:sdtPr>
        <w:sdtContent>
          <w:r w:rsidR="007B759D">
            <w:t>Strongly Agree</w:t>
          </w:r>
        </w:sdtContent>
      </w:sdt>
    </w:p>
    <w:p w14:paraId="16B7152D" w14:textId="77777777" w:rsidR="00815651" w:rsidRDefault="00815651" w:rsidP="00F247E5">
      <w:pPr>
        <w:pStyle w:val="ListBullet"/>
        <w:numPr>
          <w:ilvl w:val="0"/>
          <w:numId w:val="0"/>
        </w:numPr>
        <w:ind w:left="720" w:hanging="86"/>
      </w:pPr>
    </w:p>
    <w:p w14:paraId="5721DD16" w14:textId="77777777" w:rsidR="00BB1C14" w:rsidRPr="005904A0" w:rsidRDefault="779F7C69" w:rsidP="00BC7932">
      <w:pPr>
        <w:pStyle w:val="ListBullet"/>
        <w:numPr>
          <w:ilvl w:val="0"/>
          <w:numId w:val="0"/>
        </w:numPr>
        <w:ind w:left="360" w:firstLine="360"/>
        <w:rPr>
          <w:u w:val="single"/>
        </w:rPr>
      </w:pPr>
      <w:r w:rsidRPr="005904A0">
        <w:rPr>
          <w:u w:val="single"/>
        </w:rPr>
        <w:t>Reestablishing the Primacy of State government for environmental policy:</w:t>
      </w:r>
    </w:p>
    <w:p w14:paraId="24D8E669" w14:textId="686A407F" w:rsidR="779F7C69" w:rsidRDefault="00815651" w:rsidP="00F247E5">
      <w:pPr>
        <w:pStyle w:val="ListBullet"/>
        <w:numPr>
          <w:ilvl w:val="0"/>
          <w:numId w:val="0"/>
        </w:numPr>
        <w:ind w:left="720" w:hanging="86"/>
      </w:pPr>
      <w:r>
        <w:tab/>
      </w:r>
      <w:sdt>
        <w:sdtPr>
          <w:id w:val="-1265992004"/>
          <w:placeholder>
            <w:docPart w:val="DefaultPlaceholder_-1854013440"/>
          </w:placeholder>
        </w:sdtPr>
        <w:sdtContent>
          <w:r w:rsidR="007B759D">
            <w:t>Agree</w:t>
          </w:r>
        </w:sdtContent>
      </w:sdt>
    </w:p>
    <w:p w14:paraId="0C457822" w14:textId="77777777" w:rsidR="00815651" w:rsidRDefault="00815651" w:rsidP="00F247E5">
      <w:pPr>
        <w:pStyle w:val="ListBullet"/>
        <w:numPr>
          <w:ilvl w:val="0"/>
          <w:numId w:val="0"/>
        </w:numPr>
        <w:ind w:left="720" w:hanging="86"/>
      </w:pPr>
    </w:p>
    <w:p w14:paraId="0AA736BE" w14:textId="33562674" w:rsidR="00BB1C14" w:rsidRPr="005904A0" w:rsidRDefault="779F7C69" w:rsidP="00BC7932">
      <w:pPr>
        <w:pStyle w:val="ListBullet"/>
        <w:numPr>
          <w:ilvl w:val="0"/>
          <w:numId w:val="0"/>
        </w:numPr>
        <w:spacing w:after="120"/>
        <w:ind w:left="360" w:firstLine="360"/>
        <w:rPr>
          <w:u w:val="single"/>
        </w:rPr>
      </w:pPr>
      <w:r w:rsidRPr="005904A0">
        <w:rPr>
          <w:u w:val="single"/>
        </w:rPr>
        <w:t>Utilization of Idaho’s natural resources:</w:t>
      </w:r>
    </w:p>
    <w:p w14:paraId="14CAA704" w14:textId="23D5E2CE" w:rsidR="779F7C69" w:rsidRDefault="00815651" w:rsidP="00F247E5">
      <w:pPr>
        <w:pStyle w:val="ListBullet"/>
        <w:numPr>
          <w:ilvl w:val="0"/>
          <w:numId w:val="0"/>
        </w:numPr>
        <w:ind w:left="720" w:hanging="86"/>
      </w:pPr>
      <w:r>
        <w:tab/>
      </w:r>
      <w:sdt>
        <w:sdtPr>
          <w:id w:val="365340169"/>
          <w:placeholder>
            <w:docPart w:val="DefaultPlaceholder_-1854013440"/>
          </w:placeholder>
        </w:sdtPr>
        <w:sdtContent>
          <w:r w:rsidR="007B759D">
            <w:t>agree</w:t>
          </w:r>
        </w:sdtContent>
      </w:sdt>
    </w:p>
    <w:p w14:paraId="147B178F" w14:textId="77777777" w:rsidR="00815651" w:rsidRDefault="00815651" w:rsidP="00F247E5">
      <w:pPr>
        <w:pStyle w:val="ListBullet"/>
        <w:numPr>
          <w:ilvl w:val="0"/>
          <w:numId w:val="0"/>
        </w:numPr>
        <w:ind w:left="720" w:hanging="86"/>
      </w:pPr>
    </w:p>
    <w:p w14:paraId="3FAA2FCE" w14:textId="5EA3048E" w:rsidR="00BB1C14" w:rsidRPr="005904A0" w:rsidRDefault="779F7C69" w:rsidP="00BC7932">
      <w:pPr>
        <w:pStyle w:val="ListBullet"/>
        <w:numPr>
          <w:ilvl w:val="0"/>
          <w:numId w:val="0"/>
        </w:numPr>
        <w:spacing w:after="120"/>
        <w:ind w:left="360" w:firstLine="360"/>
        <w:rPr>
          <w:u w:val="single"/>
        </w:rPr>
      </w:pPr>
      <w:r w:rsidRPr="005904A0">
        <w:rPr>
          <w:u w:val="single"/>
        </w:rPr>
        <w:t>Legislation to limit a Presidents Authority of enacting orders over Parks:</w:t>
      </w:r>
    </w:p>
    <w:p w14:paraId="07B0178D" w14:textId="468B64FB" w:rsidR="779F7C69" w:rsidRDefault="00815651" w:rsidP="00F247E5">
      <w:pPr>
        <w:pStyle w:val="ListBullet"/>
        <w:numPr>
          <w:ilvl w:val="0"/>
          <w:numId w:val="0"/>
        </w:numPr>
        <w:ind w:left="720" w:hanging="86"/>
      </w:pPr>
      <w:r>
        <w:tab/>
      </w:r>
      <w:sdt>
        <w:sdtPr>
          <w:id w:val="-561335866"/>
          <w:placeholder>
            <w:docPart w:val="DefaultPlaceholder_-1854013440"/>
          </w:placeholder>
        </w:sdtPr>
        <w:sdtContent>
          <w:r w:rsidR="007B759D">
            <w:t>Agree</w:t>
          </w:r>
        </w:sdtContent>
      </w:sdt>
    </w:p>
    <w:p w14:paraId="2236AD00" w14:textId="77777777" w:rsidR="00815651" w:rsidRDefault="00815651" w:rsidP="00F247E5">
      <w:pPr>
        <w:pStyle w:val="ListBullet"/>
        <w:numPr>
          <w:ilvl w:val="0"/>
          <w:numId w:val="0"/>
        </w:numPr>
        <w:ind w:left="720" w:hanging="86"/>
      </w:pPr>
    </w:p>
    <w:p w14:paraId="08B92675" w14:textId="156BA217" w:rsidR="00BB1C14" w:rsidRPr="005904A0" w:rsidRDefault="00000000" w:rsidP="00CB0B53">
      <w:pPr>
        <w:pStyle w:val="ListParagraph"/>
        <w:numPr>
          <w:ilvl w:val="0"/>
          <w:numId w:val="7"/>
        </w:numPr>
        <w:rPr>
          <w:b/>
          <w:bCs/>
        </w:rPr>
      </w:pPr>
      <w:r w:rsidRPr="005904A0">
        <w:rPr>
          <w:b/>
          <w:bCs/>
        </w:rPr>
        <w:t xml:space="preserve">Article VII of the Republican platform “Energy”,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67474E78" w14:textId="77777777" w:rsidR="00BB1C14" w:rsidRPr="005904A0" w:rsidRDefault="779F7C69" w:rsidP="00BC7932">
      <w:pPr>
        <w:pStyle w:val="ListBullet"/>
        <w:numPr>
          <w:ilvl w:val="0"/>
          <w:numId w:val="0"/>
        </w:numPr>
        <w:ind w:left="360" w:firstLine="360"/>
        <w:rPr>
          <w:u w:val="single"/>
        </w:rPr>
      </w:pPr>
      <w:r w:rsidRPr="005904A0">
        <w:rPr>
          <w:u w:val="single"/>
        </w:rPr>
        <w:t>Belief that we should become energy Independent as a nation:</w:t>
      </w:r>
    </w:p>
    <w:p w14:paraId="40955F71" w14:textId="794F85A8" w:rsidR="005B5FC0" w:rsidRDefault="00F247E5" w:rsidP="00F247E5">
      <w:pPr>
        <w:pStyle w:val="ListBullet"/>
        <w:numPr>
          <w:ilvl w:val="0"/>
          <w:numId w:val="0"/>
        </w:numPr>
        <w:ind w:left="720" w:hanging="86"/>
      </w:pPr>
      <w:r>
        <w:t xml:space="preserve"> </w:t>
      </w:r>
      <w:sdt>
        <w:sdtPr>
          <w:id w:val="-1113744502"/>
          <w:placeholder>
            <w:docPart w:val="DefaultPlaceholder_-1854013440"/>
          </w:placeholder>
        </w:sdtPr>
        <w:sdtContent>
          <w:r w:rsidR="007B759D">
            <w:t>Strongly Agree</w:t>
          </w:r>
        </w:sdtContent>
      </w:sdt>
    </w:p>
    <w:p w14:paraId="3DD5E22F" w14:textId="2E7733D0" w:rsidR="779F7C69" w:rsidRDefault="779F7C69" w:rsidP="00F247E5">
      <w:pPr>
        <w:pStyle w:val="ListBullet"/>
        <w:numPr>
          <w:ilvl w:val="0"/>
          <w:numId w:val="0"/>
        </w:numPr>
        <w:ind w:left="720" w:hanging="86"/>
      </w:pPr>
    </w:p>
    <w:p w14:paraId="44C41627" w14:textId="59C53CD6" w:rsidR="00BB1C14" w:rsidRPr="005904A0" w:rsidRDefault="779F7C69" w:rsidP="00BC7932">
      <w:pPr>
        <w:pStyle w:val="ListBullet"/>
        <w:numPr>
          <w:ilvl w:val="0"/>
          <w:numId w:val="0"/>
        </w:numPr>
        <w:spacing w:after="120"/>
        <w:ind w:left="720"/>
        <w:rPr>
          <w:u w:val="single"/>
        </w:rPr>
      </w:pPr>
      <w:r w:rsidRPr="005904A0">
        <w:rPr>
          <w:u w:val="single"/>
        </w:rPr>
        <w:t xml:space="preserve">Support for sources of energy such as Oil, Natural Gas, Hydroelectric, Nuclear, and new technologies if they have proven </w:t>
      </w:r>
      <w:proofErr w:type="gramStart"/>
      <w:r w:rsidRPr="005904A0">
        <w:rPr>
          <w:u w:val="single"/>
        </w:rPr>
        <w:t>themselves as</w:t>
      </w:r>
      <w:proofErr w:type="gramEnd"/>
      <w:r w:rsidRPr="005904A0">
        <w:rPr>
          <w:u w:val="single"/>
        </w:rPr>
        <w:t xml:space="preserve"> sustainable.</w:t>
      </w:r>
    </w:p>
    <w:p w14:paraId="60FA6737" w14:textId="6B82C218" w:rsidR="779F7C69" w:rsidRDefault="005B5FC0" w:rsidP="00F247E5">
      <w:pPr>
        <w:pStyle w:val="ListBullet"/>
        <w:numPr>
          <w:ilvl w:val="0"/>
          <w:numId w:val="0"/>
        </w:numPr>
        <w:ind w:left="720" w:hanging="86"/>
      </w:pPr>
      <w:r>
        <w:tab/>
      </w:r>
      <w:sdt>
        <w:sdtPr>
          <w:id w:val="-1873526432"/>
          <w:placeholder>
            <w:docPart w:val="DefaultPlaceholder_-1854013440"/>
          </w:placeholder>
        </w:sdtPr>
        <w:sdtContent>
          <w:r w:rsidR="007B759D">
            <w:t>Strongly Agree</w:t>
          </w:r>
        </w:sdtContent>
      </w:sdt>
    </w:p>
    <w:p w14:paraId="1AD56E4F" w14:textId="77777777" w:rsidR="005B5FC0" w:rsidRDefault="005B5FC0" w:rsidP="00F247E5">
      <w:pPr>
        <w:pStyle w:val="ListBullet"/>
        <w:numPr>
          <w:ilvl w:val="0"/>
          <w:numId w:val="0"/>
        </w:numPr>
        <w:ind w:left="720" w:hanging="86"/>
      </w:pPr>
    </w:p>
    <w:p w14:paraId="648B826A" w14:textId="1B2D2CF8" w:rsidR="00BB1C14" w:rsidRPr="005904A0" w:rsidRDefault="779F7C69" w:rsidP="00BC7932">
      <w:pPr>
        <w:pStyle w:val="ListBullet"/>
        <w:numPr>
          <w:ilvl w:val="0"/>
          <w:numId w:val="0"/>
        </w:numPr>
        <w:spacing w:after="120"/>
        <w:ind w:left="360" w:firstLine="360"/>
        <w:rPr>
          <w:u w:val="single"/>
        </w:rPr>
      </w:pPr>
      <w:r w:rsidRPr="005904A0">
        <w:rPr>
          <w:u w:val="single"/>
        </w:rPr>
        <w:t>Keep Idaho’s electrical rates the lowest in all 50 states:</w:t>
      </w:r>
    </w:p>
    <w:p w14:paraId="744A6C20" w14:textId="65BBD165" w:rsidR="779F7C69" w:rsidRDefault="005B5FC0" w:rsidP="00F247E5">
      <w:pPr>
        <w:pStyle w:val="ListBullet"/>
        <w:numPr>
          <w:ilvl w:val="0"/>
          <w:numId w:val="0"/>
        </w:numPr>
        <w:ind w:left="720" w:hanging="86"/>
      </w:pPr>
      <w:r>
        <w:tab/>
      </w:r>
      <w:sdt>
        <w:sdtPr>
          <w:id w:val="-1553760729"/>
          <w:placeholder>
            <w:docPart w:val="DefaultPlaceholder_-1854013440"/>
          </w:placeholder>
        </w:sdtPr>
        <w:sdtContent>
          <w:r w:rsidR="007B759D">
            <w:t>Strongly Agree</w:t>
          </w:r>
        </w:sdtContent>
      </w:sdt>
    </w:p>
    <w:p w14:paraId="11188DF5" w14:textId="77777777" w:rsidR="005B5FC0" w:rsidRDefault="005B5FC0" w:rsidP="00F247E5">
      <w:pPr>
        <w:pStyle w:val="ListBullet"/>
        <w:numPr>
          <w:ilvl w:val="0"/>
          <w:numId w:val="0"/>
        </w:numPr>
        <w:ind w:left="720" w:hanging="86"/>
      </w:pPr>
    </w:p>
    <w:p w14:paraId="30C92154" w14:textId="7BD25DFA" w:rsidR="00BB1C14" w:rsidRPr="0092129A" w:rsidRDefault="00000000" w:rsidP="00CB0B53">
      <w:pPr>
        <w:pStyle w:val="ListParagraph"/>
        <w:numPr>
          <w:ilvl w:val="0"/>
          <w:numId w:val="7"/>
        </w:numPr>
        <w:rPr>
          <w:b/>
          <w:bCs/>
        </w:rPr>
      </w:pPr>
      <w:r w:rsidRPr="0092129A">
        <w:rPr>
          <w:b/>
          <w:bCs/>
        </w:rPr>
        <w:t xml:space="preserve">Article VIII of the Republican platform “Idaho National Laboratories”,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5726A217" w14:textId="77777777" w:rsidR="00BB1C14" w:rsidRPr="0092129A" w:rsidRDefault="779F7C69" w:rsidP="001273D5">
      <w:pPr>
        <w:pStyle w:val="ListBullet"/>
        <w:numPr>
          <w:ilvl w:val="0"/>
          <w:numId w:val="0"/>
        </w:numPr>
        <w:ind w:left="360" w:firstLine="360"/>
        <w:rPr>
          <w:u w:val="single"/>
        </w:rPr>
      </w:pPr>
      <w:r w:rsidRPr="0092129A">
        <w:rPr>
          <w:u w:val="single"/>
        </w:rPr>
        <w:t>The importance of “Idaho National Laboratories” as employer, and for nuclear research:</w:t>
      </w:r>
    </w:p>
    <w:p w14:paraId="1D8D78B6" w14:textId="299F3A14" w:rsidR="779F7C69" w:rsidRDefault="00BF4DEB" w:rsidP="00F247E5">
      <w:pPr>
        <w:pStyle w:val="ListBullet"/>
        <w:numPr>
          <w:ilvl w:val="0"/>
          <w:numId w:val="0"/>
        </w:numPr>
        <w:ind w:left="720" w:hanging="86"/>
      </w:pPr>
      <w:r>
        <w:tab/>
      </w:r>
      <w:sdt>
        <w:sdtPr>
          <w:id w:val="-593009161"/>
          <w:placeholder>
            <w:docPart w:val="DefaultPlaceholder_-1854013440"/>
          </w:placeholder>
        </w:sdtPr>
        <w:sdtContent>
          <w:r w:rsidR="000540B0">
            <w:t>Agree</w:t>
          </w:r>
        </w:sdtContent>
      </w:sdt>
    </w:p>
    <w:p w14:paraId="7E4019E2" w14:textId="16097089" w:rsidR="00F019E5" w:rsidRDefault="00F019E5" w:rsidP="00F247E5">
      <w:pPr>
        <w:pStyle w:val="ListBullet"/>
        <w:numPr>
          <w:ilvl w:val="0"/>
          <w:numId w:val="0"/>
        </w:numPr>
        <w:ind w:left="720" w:hanging="86"/>
      </w:pPr>
      <w:r>
        <w:br w:type="page"/>
      </w:r>
    </w:p>
    <w:p w14:paraId="015102DD" w14:textId="656DA614" w:rsidR="00BB1C14" w:rsidRPr="0092129A" w:rsidRDefault="00000000" w:rsidP="00CB0B53">
      <w:pPr>
        <w:pStyle w:val="ListParagraph"/>
        <w:numPr>
          <w:ilvl w:val="0"/>
          <w:numId w:val="7"/>
        </w:numPr>
        <w:rPr>
          <w:b/>
          <w:bCs/>
        </w:rPr>
      </w:pPr>
      <w:r w:rsidRPr="0092129A">
        <w:rPr>
          <w:b/>
          <w:bCs/>
        </w:rPr>
        <w:lastRenderedPageBreak/>
        <w:t xml:space="preserve">Article IX of the Republican platform “Private Property Rights”,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0B300C90" w14:textId="77777777" w:rsidR="00BB1C14" w:rsidRPr="0092129A" w:rsidRDefault="779F7C69" w:rsidP="001273D5">
      <w:pPr>
        <w:pStyle w:val="ListBullet"/>
        <w:numPr>
          <w:ilvl w:val="0"/>
          <w:numId w:val="0"/>
        </w:numPr>
        <w:ind w:left="360" w:firstLine="360"/>
        <w:rPr>
          <w:u w:val="single"/>
        </w:rPr>
      </w:pPr>
      <w:r w:rsidRPr="0092129A">
        <w:rPr>
          <w:u w:val="single"/>
        </w:rPr>
        <w:t>No person shall be… Deprived of Life, Liberty, or property without due process of Law:</w:t>
      </w:r>
    </w:p>
    <w:p w14:paraId="79900B7B" w14:textId="4D4323F6" w:rsidR="779F7C69" w:rsidRDefault="00BF4DEB" w:rsidP="00F247E5">
      <w:pPr>
        <w:pStyle w:val="ListBullet"/>
        <w:numPr>
          <w:ilvl w:val="0"/>
          <w:numId w:val="0"/>
        </w:numPr>
        <w:ind w:left="720" w:hanging="86"/>
      </w:pPr>
      <w:r>
        <w:tab/>
      </w:r>
      <w:sdt>
        <w:sdtPr>
          <w:id w:val="47199639"/>
          <w:placeholder>
            <w:docPart w:val="DefaultPlaceholder_-1854013440"/>
          </w:placeholder>
        </w:sdtPr>
        <w:sdtContent>
          <w:r w:rsidR="000540B0">
            <w:t>Strongly Agree</w:t>
          </w:r>
        </w:sdtContent>
      </w:sdt>
    </w:p>
    <w:p w14:paraId="4CEF75F0" w14:textId="77777777" w:rsidR="00BF4DEB" w:rsidRDefault="00BF4DEB" w:rsidP="00F247E5">
      <w:pPr>
        <w:pStyle w:val="ListBullet"/>
        <w:numPr>
          <w:ilvl w:val="0"/>
          <w:numId w:val="0"/>
        </w:numPr>
        <w:ind w:left="720" w:hanging="86"/>
      </w:pPr>
    </w:p>
    <w:p w14:paraId="26C83161" w14:textId="3CAAD197" w:rsidR="00BB1C14" w:rsidRPr="0092129A" w:rsidRDefault="00000000" w:rsidP="00CB0B53">
      <w:pPr>
        <w:pStyle w:val="ListParagraph"/>
        <w:numPr>
          <w:ilvl w:val="0"/>
          <w:numId w:val="7"/>
        </w:numPr>
        <w:rPr>
          <w:b/>
          <w:bCs/>
        </w:rPr>
      </w:pPr>
      <w:r w:rsidRPr="0092129A">
        <w:rPr>
          <w:b/>
          <w:bCs/>
        </w:rPr>
        <w:t xml:space="preserve">Article X of the Republican platform “State and Federal Lands”,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3B2C94A5" w14:textId="7593A1BC" w:rsidR="00BB1C14" w:rsidRPr="0092129A" w:rsidRDefault="779F7C69" w:rsidP="00BF4DEB">
      <w:pPr>
        <w:pStyle w:val="ListBullet"/>
        <w:numPr>
          <w:ilvl w:val="0"/>
          <w:numId w:val="0"/>
        </w:numPr>
        <w:ind w:left="360" w:firstLine="360"/>
        <w:rPr>
          <w:u w:val="single"/>
        </w:rPr>
      </w:pPr>
      <w:r w:rsidRPr="0092129A">
        <w:rPr>
          <w:u w:val="single"/>
        </w:rPr>
        <w:t>Limit or reduce the amount of Federal Land in Idaho:</w:t>
      </w:r>
    </w:p>
    <w:p w14:paraId="03B6C16D" w14:textId="321DFAE4" w:rsidR="00BF4DEB" w:rsidRDefault="001C0087" w:rsidP="00F247E5">
      <w:pPr>
        <w:pStyle w:val="ListBullet"/>
        <w:numPr>
          <w:ilvl w:val="0"/>
          <w:numId w:val="0"/>
        </w:numPr>
        <w:ind w:left="720" w:hanging="86"/>
      </w:pPr>
      <w:r>
        <w:t xml:space="preserve"> </w:t>
      </w:r>
      <w:sdt>
        <w:sdtPr>
          <w:id w:val="1072859632"/>
          <w:placeholder>
            <w:docPart w:val="DefaultPlaceholder_-1854013440"/>
          </w:placeholder>
        </w:sdtPr>
        <w:sdtContent>
          <w:r w:rsidR="000540B0">
            <w:t>Strongly Agree</w:t>
          </w:r>
        </w:sdtContent>
      </w:sdt>
    </w:p>
    <w:p w14:paraId="520EADC0" w14:textId="77777777" w:rsidR="00BF4DEB" w:rsidRDefault="00BF4DEB" w:rsidP="00F247E5">
      <w:pPr>
        <w:pStyle w:val="ListBullet"/>
        <w:numPr>
          <w:ilvl w:val="0"/>
          <w:numId w:val="0"/>
        </w:numPr>
        <w:ind w:left="720" w:hanging="86"/>
      </w:pPr>
    </w:p>
    <w:p w14:paraId="0A7E9DFA" w14:textId="686C8B04" w:rsidR="00BB1C14" w:rsidRPr="0092129A" w:rsidRDefault="00000000" w:rsidP="00CB0B53">
      <w:pPr>
        <w:pStyle w:val="ListParagraph"/>
        <w:numPr>
          <w:ilvl w:val="0"/>
          <w:numId w:val="7"/>
        </w:numPr>
        <w:rPr>
          <w:b/>
          <w:bCs/>
        </w:rPr>
      </w:pPr>
      <w:r w:rsidRPr="0092129A">
        <w:rPr>
          <w:b/>
          <w:bCs/>
        </w:rPr>
        <w:t xml:space="preserve">Article XI of the Republican platform “Wildlife Management”,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6C137708" w14:textId="28B41D28" w:rsidR="00BB1C14" w:rsidRPr="0092129A" w:rsidRDefault="779F7C69" w:rsidP="001273D5">
      <w:pPr>
        <w:pStyle w:val="ListBullet"/>
        <w:numPr>
          <w:ilvl w:val="0"/>
          <w:numId w:val="0"/>
        </w:numPr>
        <w:spacing w:after="120"/>
        <w:ind w:left="360" w:firstLine="360"/>
        <w:rPr>
          <w:u w:val="single"/>
        </w:rPr>
      </w:pPr>
      <w:r w:rsidRPr="0092129A">
        <w:rPr>
          <w:u w:val="single"/>
        </w:rPr>
        <w:t>Manage Fish and Game to provide opportunities for Idahoans and the Tourist industry:</w:t>
      </w:r>
    </w:p>
    <w:p w14:paraId="08B5B31A" w14:textId="3663CCC7" w:rsidR="779F7C69" w:rsidRDefault="00BF4DEB" w:rsidP="00F247E5">
      <w:pPr>
        <w:pStyle w:val="ListBullet"/>
        <w:numPr>
          <w:ilvl w:val="0"/>
          <w:numId w:val="0"/>
        </w:numPr>
        <w:ind w:left="720" w:hanging="86"/>
      </w:pPr>
      <w:r>
        <w:tab/>
      </w:r>
      <w:sdt>
        <w:sdtPr>
          <w:id w:val="-768004727"/>
          <w:placeholder>
            <w:docPart w:val="DefaultPlaceholder_-1854013440"/>
          </w:placeholder>
        </w:sdtPr>
        <w:sdtContent>
          <w:r w:rsidR="000540B0">
            <w:t>Strongly Agree</w:t>
          </w:r>
        </w:sdtContent>
      </w:sdt>
    </w:p>
    <w:p w14:paraId="5D3BDF3B" w14:textId="77777777" w:rsidR="00BF4DEB" w:rsidRDefault="00BF4DEB" w:rsidP="00F247E5">
      <w:pPr>
        <w:pStyle w:val="ListBullet"/>
        <w:numPr>
          <w:ilvl w:val="0"/>
          <w:numId w:val="0"/>
        </w:numPr>
        <w:ind w:left="720" w:hanging="86"/>
      </w:pPr>
    </w:p>
    <w:p w14:paraId="3A0A1B45" w14:textId="0A8C09E4" w:rsidR="00BB1C14" w:rsidRPr="0092129A" w:rsidRDefault="779F7C69" w:rsidP="001273D5">
      <w:pPr>
        <w:pStyle w:val="ListBullet"/>
        <w:numPr>
          <w:ilvl w:val="0"/>
          <w:numId w:val="0"/>
        </w:numPr>
        <w:spacing w:after="120"/>
        <w:ind w:left="360" w:firstLine="360"/>
        <w:rPr>
          <w:u w:val="single"/>
        </w:rPr>
      </w:pPr>
      <w:r w:rsidRPr="0092129A">
        <w:rPr>
          <w:u w:val="single"/>
        </w:rPr>
        <w:t>Oppose Federal designations that restrict opportunities:</w:t>
      </w:r>
    </w:p>
    <w:p w14:paraId="513B19F0" w14:textId="6829BEF8" w:rsidR="779F7C69" w:rsidRDefault="00BF4DEB" w:rsidP="00F247E5">
      <w:pPr>
        <w:pStyle w:val="ListBullet"/>
        <w:numPr>
          <w:ilvl w:val="0"/>
          <w:numId w:val="0"/>
        </w:numPr>
        <w:ind w:left="720" w:hanging="86"/>
      </w:pPr>
      <w:r>
        <w:tab/>
      </w:r>
      <w:sdt>
        <w:sdtPr>
          <w:id w:val="348681813"/>
          <w:placeholder>
            <w:docPart w:val="DefaultPlaceholder_-1854013440"/>
          </w:placeholder>
        </w:sdtPr>
        <w:sdtContent>
          <w:r w:rsidR="000540B0">
            <w:t>Strongly Agree</w:t>
          </w:r>
        </w:sdtContent>
      </w:sdt>
    </w:p>
    <w:p w14:paraId="65C2E607" w14:textId="77777777" w:rsidR="00BF4DEB" w:rsidRDefault="00BF4DEB" w:rsidP="00F247E5">
      <w:pPr>
        <w:pStyle w:val="ListBullet"/>
        <w:numPr>
          <w:ilvl w:val="0"/>
          <w:numId w:val="0"/>
        </w:numPr>
        <w:ind w:left="720" w:hanging="86"/>
      </w:pPr>
    </w:p>
    <w:p w14:paraId="7D93C491" w14:textId="4C184C24" w:rsidR="00BB1C14" w:rsidRPr="0092129A" w:rsidRDefault="779F7C69" w:rsidP="001273D5">
      <w:pPr>
        <w:pStyle w:val="ListBullet"/>
        <w:numPr>
          <w:ilvl w:val="0"/>
          <w:numId w:val="0"/>
        </w:numPr>
        <w:spacing w:after="120"/>
        <w:ind w:left="360" w:firstLine="360"/>
        <w:rPr>
          <w:u w:val="single"/>
        </w:rPr>
      </w:pPr>
      <w:r w:rsidRPr="0092129A">
        <w:rPr>
          <w:u w:val="single"/>
        </w:rPr>
        <w:t>Oppose the reintroduction of Wolves and Grizzlies:</w:t>
      </w:r>
    </w:p>
    <w:p w14:paraId="583594BC" w14:textId="4484A02A" w:rsidR="779F7C69" w:rsidRDefault="00BF4DEB" w:rsidP="00F247E5">
      <w:pPr>
        <w:pStyle w:val="ListBullet"/>
        <w:numPr>
          <w:ilvl w:val="0"/>
          <w:numId w:val="0"/>
        </w:numPr>
        <w:ind w:left="720" w:hanging="86"/>
      </w:pPr>
      <w:r>
        <w:tab/>
      </w:r>
      <w:sdt>
        <w:sdtPr>
          <w:id w:val="1345139773"/>
          <w:placeholder>
            <w:docPart w:val="DefaultPlaceholder_-1854013440"/>
          </w:placeholder>
        </w:sdtPr>
        <w:sdtContent>
          <w:r w:rsidR="000540B0">
            <w:t>Agree</w:t>
          </w:r>
        </w:sdtContent>
      </w:sdt>
    </w:p>
    <w:p w14:paraId="0DB13EC7" w14:textId="77777777" w:rsidR="00BF4DEB" w:rsidRDefault="00BF4DEB" w:rsidP="00F247E5">
      <w:pPr>
        <w:pStyle w:val="ListBullet"/>
        <w:numPr>
          <w:ilvl w:val="0"/>
          <w:numId w:val="0"/>
        </w:numPr>
        <w:ind w:left="720" w:hanging="86"/>
      </w:pPr>
    </w:p>
    <w:p w14:paraId="31C0E23F" w14:textId="451B4DD4" w:rsidR="00BB1C14" w:rsidRPr="0092129A" w:rsidRDefault="00000000" w:rsidP="00CB0B53">
      <w:pPr>
        <w:pStyle w:val="ListParagraph"/>
        <w:numPr>
          <w:ilvl w:val="0"/>
          <w:numId w:val="7"/>
        </w:numPr>
        <w:rPr>
          <w:b/>
          <w:bCs/>
        </w:rPr>
      </w:pPr>
      <w:r w:rsidRPr="0092129A">
        <w:rPr>
          <w:b/>
          <w:bCs/>
        </w:rPr>
        <w:t xml:space="preserve">Article XII of the Republican platform “Economy”,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5A08CB48" w14:textId="77777777" w:rsidR="00BB1C14" w:rsidRPr="0092129A" w:rsidRDefault="779F7C69" w:rsidP="00D60C60">
      <w:pPr>
        <w:pStyle w:val="ListBullet"/>
        <w:numPr>
          <w:ilvl w:val="0"/>
          <w:numId w:val="0"/>
        </w:numPr>
        <w:ind w:left="360" w:firstLine="360"/>
        <w:rPr>
          <w:u w:val="single"/>
        </w:rPr>
      </w:pPr>
      <w:r w:rsidRPr="0092129A">
        <w:rPr>
          <w:u w:val="single"/>
        </w:rPr>
        <w:t>Fiscal responsibility in the form of balanced state and federal budgets:</w:t>
      </w:r>
    </w:p>
    <w:p w14:paraId="486D41DD" w14:textId="1AA1C5EA" w:rsidR="779F7C69" w:rsidRDefault="00705A55" w:rsidP="00F247E5">
      <w:pPr>
        <w:pStyle w:val="ListBullet"/>
        <w:numPr>
          <w:ilvl w:val="0"/>
          <w:numId w:val="0"/>
        </w:numPr>
        <w:ind w:left="720" w:hanging="86"/>
      </w:pPr>
      <w:r>
        <w:tab/>
      </w:r>
      <w:sdt>
        <w:sdtPr>
          <w:id w:val="525756836"/>
          <w:placeholder>
            <w:docPart w:val="DefaultPlaceholder_-1854013440"/>
          </w:placeholder>
        </w:sdtPr>
        <w:sdtContent>
          <w:r w:rsidR="000540B0">
            <w:t>Strongly Agree</w:t>
          </w:r>
        </w:sdtContent>
      </w:sdt>
    </w:p>
    <w:p w14:paraId="30EB5473" w14:textId="77777777" w:rsidR="00705A55" w:rsidRDefault="00705A55" w:rsidP="00F247E5">
      <w:pPr>
        <w:pStyle w:val="ListBullet"/>
        <w:numPr>
          <w:ilvl w:val="0"/>
          <w:numId w:val="0"/>
        </w:numPr>
        <w:ind w:left="720" w:hanging="86"/>
      </w:pPr>
    </w:p>
    <w:p w14:paraId="752515D4" w14:textId="77777777" w:rsidR="00BB1C14" w:rsidRPr="0092129A" w:rsidRDefault="779F7C69" w:rsidP="00D60C60">
      <w:pPr>
        <w:pStyle w:val="ListBullet"/>
        <w:numPr>
          <w:ilvl w:val="0"/>
          <w:numId w:val="0"/>
        </w:numPr>
        <w:ind w:left="360" w:firstLine="360"/>
        <w:rPr>
          <w:u w:val="single"/>
        </w:rPr>
      </w:pPr>
      <w:r w:rsidRPr="0092129A">
        <w:rPr>
          <w:u w:val="single"/>
        </w:rPr>
        <w:t>Support for Commerce and industry including small business:</w:t>
      </w:r>
    </w:p>
    <w:p w14:paraId="33DBCF6D" w14:textId="03F23397" w:rsidR="779F7C69" w:rsidRDefault="00705A55" w:rsidP="00F247E5">
      <w:pPr>
        <w:pStyle w:val="ListBullet"/>
        <w:numPr>
          <w:ilvl w:val="0"/>
          <w:numId w:val="0"/>
        </w:numPr>
        <w:ind w:left="720" w:hanging="86"/>
      </w:pPr>
      <w:r>
        <w:tab/>
      </w:r>
      <w:sdt>
        <w:sdtPr>
          <w:id w:val="1359773429"/>
          <w:placeholder>
            <w:docPart w:val="DefaultPlaceholder_-1854013440"/>
          </w:placeholder>
        </w:sdtPr>
        <w:sdtContent>
          <w:sdt>
            <w:sdtPr>
              <w:id w:val="381447802"/>
              <w:placeholder>
                <w:docPart w:val="37911B67F4AC48F5A9A7599EC09A35F6"/>
              </w:placeholder>
            </w:sdtPr>
            <w:sdtContent>
              <w:r w:rsidR="000540B0">
                <w:t>Strongly agree</w:t>
              </w:r>
            </w:sdtContent>
          </w:sdt>
        </w:sdtContent>
      </w:sdt>
    </w:p>
    <w:p w14:paraId="34038588" w14:textId="77777777" w:rsidR="00705A55" w:rsidRDefault="00705A55" w:rsidP="00F247E5">
      <w:pPr>
        <w:pStyle w:val="ListBullet"/>
        <w:numPr>
          <w:ilvl w:val="0"/>
          <w:numId w:val="0"/>
        </w:numPr>
        <w:ind w:left="720" w:hanging="86"/>
      </w:pPr>
    </w:p>
    <w:p w14:paraId="4430EB14" w14:textId="77777777" w:rsidR="00BB1C14" w:rsidRPr="0092129A" w:rsidRDefault="779F7C69" w:rsidP="00D60C60">
      <w:pPr>
        <w:pStyle w:val="ListBullet"/>
        <w:numPr>
          <w:ilvl w:val="0"/>
          <w:numId w:val="0"/>
        </w:numPr>
        <w:ind w:left="360" w:firstLine="360"/>
        <w:rPr>
          <w:u w:val="single"/>
        </w:rPr>
      </w:pPr>
      <w:r w:rsidRPr="0092129A">
        <w:rPr>
          <w:u w:val="single"/>
        </w:rPr>
        <w:t>Tax code that is simple and fair:</w:t>
      </w:r>
    </w:p>
    <w:p w14:paraId="61EE7615" w14:textId="542A1D46" w:rsidR="779F7C69" w:rsidRDefault="00705A55" w:rsidP="00F247E5">
      <w:pPr>
        <w:pStyle w:val="ListBullet"/>
        <w:numPr>
          <w:ilvl w:val="0"/>
          <w:numId w:val="0"/>
        </w:numPr>
        <w:ind w:left="720" w:hanging="86"/>
      </w:pPr>
      <w:r>
        <w:tab/>
      </w:r>
      <w:sdt>
        <w:sdtPr>
          <w:id w:val="1801109560"/>
          <w:placeholder>
            <w:docPart w:val="DefaultPlaceholder_-1854013440"/>
          </w:placeholder>
        </w:sdtPr>
        <w:sdtContent>
          <w:sdt>
            <w:sdtPr>
              <w:id w:val="95140694"/>
              <w:placeholder>
                <w:docPart w:val="47C41BDE5F89408FACA5E50513735FE2"/>
              </w:placeholder>
            </w:sdtPr>
            <w:sdtContent>
              <w:r w:rsidR="000540B0">
                <w:t>Strongly agree</w:t>
              </w:r>
            </w:sdtContent>
          </w:sdt>
        </w:sdtContent>
      </w:sdt>
    </w:p>
    <w:p w14:paraId="50648420" w14:textId="15BF1744" w:rsidR="00705A55" w:rsidRDefault="00164F26" w:rsidP="00F247E5">
      <w:pPr>
        <w:pStyle w:val="ListBullet"/>
        <w:numPr>
          <w:ilvl w:val="0"/>
          <w:numId w:val="0"/>
        </w:numPr>
        <w:ind w:left="720" w:hanging="86"/>
      </w:pPr>
      <w:r>
        <w:tab/>
      </w:r>
    </w:p>
    <w:p w14:paraId="5D27BF20" w14:textId="77777777" w:rsidR="00BB1C14" w:rsidRPr="0092129A" w:rsidRDefault="779F7C69" w:rsidP="00D60C60">
      <w:pPr>
        <w:pStyle w:val="ListBullet"/>
        <w:numPr>
          <w:ilvl w:val="0"/>
          <w:numId w:val="0"/>
        </w:numPr>
        <w:ind w:left="360" w:firstLine="360"/>
        <w:rPr>
          <w:u w:val="single"/>
        </w:rPr>
      </w:pPr>
      <w:r w:rsidRPr="0092129A">
        <w:rPr>
          <w:u w:val="single"/>
        </w:rPr>
        <w:t>Fair labor practices where employees are hired and promoted based on individual merit:</w:t>
      </w:r>
    </w:p>
    <w:p w14:paraId="2C15789C" w14:textId="76BAC11E" w:rsidR="779F7C69" w:rsidRDefault="00705A55" w:rsidP="002878A0">
      <w:pPr>
        <w:pStyle w:val="ListBullet"/>
        <w:numPr>
          <w:ilvl w:val="0"/>
          <w:numId w:val="0"/>
        </w:numPr>
        <w:ind w:left="720" w:hanging="86"/>
      </w:pPr>
      <w:r>
        <w:tab/>
      </w:r>
      <w:sdt>
        <w:sdtPr>
          <w:id w:val="-1098484688"/>
          <w:placeholder>
            <w:docPart w:val="DefaultPlaceholder_-1854013440"/>
          </w:placeholder>
        </w:sdtPr>
        <w:sdtContent>
          <w:r w:rsidR="000540B0">
            <w:t>Strongly Agree</w:t>
          </w:r>
        </w:sdtContent>
      </w:sdt>
    </w:p>
    <w:p w14:paraId="208E10F7" w14:textId="77777777" w:rsidR="00705A55" w:rsidRDefault="00705A55" w:rsidP="00F247E5">
      <w:pPr>
        <w:pStyle w:val="ListBullet"/>
        <w:numPr>
          <w:ilvl w:val="0"/>
          <w:numId w:val="0"/>
        </w:numPr>
        <w:ind w:left="720" w:hanging="86"/>
      </w:pPr>
    </w:p>
    <w:p w14:paraId="22D9ECF7" w14:textId="1C6EC68A" w:rsidR="00BB1C14" w:rsidRPr="0092129A" w:rsidRDefault="00000000" w:rsidP="00CB0B53">
      <w:pPr>
        <w:pStyle w:val="ListParagraph"/>
        <w:numPr>
          <w:ilvl w:val="0"/>
          <w:numId w:val="7"/>
        </w:numPr>
        <w:rPr>
          <w:b/>
          <w:bCs/>
        </w:rPr>
      </w:pPr>
      <w:r w:rsidRPr="0092129A">
        <w:rPr>
          <w:b/>
          <w:bCs/>
        </w:rPr>
        <w:lastRenderedPageBreak/>
        <w:t>Article XIII of the Republican platform “Health and Welfare</w:t>
      </w:r>
      <w:r w:rsidR="003D4DA0">
        <w:rPr>
          <w:b/>
          <w:bCs/>
        </w:rPr>
        <w:t>”</w:t>
      </w:r>
      <w:r w:rsidR="00E00529">
        <w:rPr>
          <w:b/>
          <w:bCs/>
        </w:rPr>
        <w:t>,</w:t>
      </w:r>
      <w:r w:rsidR="008253AD" w:rsidRPr="008253AD">
        <w:rPr>
          <w:b/>
          <w:bCs/>
        </w:rPr>
        <w:t xml:space="preserve"> </w:t>
      </w:r>
      <w:r w:rsidR="008253AD" w:rsidRPr="009D739C">
        <w:rPr>
          <w:b/>
          <w:bCs/>
        </w:rPr>
        <w:t xml:space="preserve">tell us if you </w:t>
      </w:r>
      <w:r w:rsidR="008253AD" w:rsidRPr="008253AD">
        <w:rPr>
          <w:b/>
          <w:bCs/>
          <w:i/>
          <w:iCs/>
        </w:rPr>
        <w:t>Strongly agree</w:t>
      </w:r>
      <w:r w:rsidR="008253AD" w:rsidRPr="009D739C">
        <w:rPr>
          <w:b/>
          <w:bCs/>
        </w:rPr>
        <w:t xml:space="preserve">, </w:t>
      </w:r>
      <w:proofErr w:type="gramStart"/>
      <w:r w:rsidR="008253AD" w:rsidRPr="008253AD">
        <w:rPr>
          <w:b/>
          <w:bCs/>
          <w:i/>
          <w:iCs/>
        </w:rPr>
        <w:t>Somewhat</w:t>
      </w:r>
      <w:proofErr w:type="gramEnd"/>
      <w:r w:rsidR="008253AD" w:rsidRPr="008253AD">
        <w:rPr>
          <w:b/>
          <w:bCs/>
          <w:i/>
          <w:iCs/>
        </w:rPr>
        <w:t xml:space="preserve"> agree</w:t>
      </w:r>
      <w:r w:rsidR="008253AD" w:rsidRPr="009D739C">
        <w:rPr>
          <w:b/>
          <w:bCs/>
        </w:rPr>
        <w:t xml:space="preserve"> or </w:t>
      </w:r>
      <w:r w:rsidR="008253AD" w:rsidRPr="008253AD">
        <w:rPr>
          <w:b/>
          <w:bCs/>
          <w:i/>
          <w:iCs/>
        </w:rPr>
        <w:t>disagree</w:t>
      </w:r>
      <w:r w:rsidR="008253AD" w:rsidRPr="009D739C">
        <w:rPr>
          <w:b/>
          <w:bCs/>
        </w:rPr>
        <w:t xml:space="preserve"> with the platform and why on the following sections:</w:t>
      </w:r>
    </w:p>
    <w:p w14:paraId="78ED3B6A" w14:textId="77777777" w:rsidR="00BB1C14" w:rsidRPr="0092129A" w:rsidRDefault="779F7C69" w:rsidP="00D60C60">
      <w:pPr>
        <w:pStyle w:val="ListBullet"/>
        <w:numPr>
          <w:ilvl w:val="0"/>
          <w:numId w:val="0"/>
        </w:numPr>
        <w:ind w:left="720"/>
        <w:rPr>
          <w:u w:val="single"/>
        </w:rPr>
      </w:pPr>
      <w:r w:rsidRPr="0092129A">
        <w:rPr>
          <w:u w:val="single"/>
        </w:rPr>
        <w:t>We support a “Conscience Clause” Idahoans have the right to object to participate in practices that conflict with their moral or religious beliefs:</w:t>
      </w:r>
    </w:p>
    <w:p w14:paraId="16EA05BE" w14:textId="5E8F0D9D" w:rsidR="779F7C69" w:rsidRDefault="00705A55" w:rsidP="00C056B2">
      <w:pPr>
        <w:pStyle w:val="ListBullet"/>
        <w:numPr>
          <w:ilvl w:val="0"/>
          <w:numId w:val="0"/>
        </w:numPr>
        <w:ind w:left="720" w:hanging="86"/>
      </w:pPr>
      <w:r>
        <w:tab/>
      </w:r>
      <w:sdt>
        <w:sdtPr>
          <w:id w:val="-1661543612"/>
          <w:placeholder>
            <w:docPart w:val="DefaultPlaceholder_-1854013440"/>
          </w:placeholder>
        </w:sdtPr>
        <w:sdtContent>
          <w:r w:rsidR="000540B0">
            <w:t>Agree</w:t>
          </w:r>
        </w:sdtContent>
      </w:sdt>
    </w:p>
    <w:p w14:paraId="5B7524A1" w14:textId="77777777" w:rsidR="00705A55" w:rsidRDefault="00705A55" w:rsidP="00F247E5">
      <w:pPr>
        <w:pStyle w:val="ListBullet"/>
        <w:numPr>
          <w:ilvl w:val="0"/>
          <w:numId w:val="0"/>
        </w:numPr>
        <w:ind w:left="720" w:hanging="86"/>
      </w:pPr>
    </w:p>
    <w:p w14:paraId="21A3A32E" w14:textId="77777777" w:rsidR="00BB1C14" w:rsidRPr="0092129A" w:rsidRDefault="779F7C69" w:rsidP="00D60C60">
      <w:pPr>
        <w:pStyle w:val="ListBullet"/>
        <w:numPr>
          <w:ilvl w:val="0"/>
          <w:numId w:val="0"/>
        </w:numPr>
        <w:ind w:left="360" w:firstLine="360"/>
        <w:rPr>
          <w:u w:val="single"/>
        </w:rPr>
      </w:pPr>
      <w:r w:rsidRPr="0092129A">
        <w:rPr>
          <w:u w:val="single"/>
        </w:rPr>
        <w:t>Parents have supreme authority in all medical decisions for their children:</w:t>
      </w:r>
    </w:p>
    <w:p w14:paraId="1FCEE909" w14:textId="3973D72F" w:rsidR="00705A55" w:rsidRDefault="000C2CA1" w:rsidP="000C2CA1">
      <w:pPr>
        <w:pStyle w:val="ListBullet"/>
        <w:numPr>
          <w:ilvl w:val="0"/>
          <w:numId w:val="0"/>
        </w:numPr>
        <w:ind w:left="720" w:hanging="86"/>
      </w:pPr>
      <w:r>
        <w:t xml:space="preserve"> </w:t>
      </w:r>
      <w:sdt>
        <w:sdtPr>
          <w:id w:val="-1716496698"/>
          <w:placeholder>
            <w:docPart w:val="DefaultPlaceholder_-1854013440"/>
          </w:placeholder>
        </w:sdtPr>
        <w:sdtContent>
          <w:r w:rsidR="000540B0">
            <w:t>Somewhat agree</w:t>
          </w:r>
        </w:sdtContent>
      </w:sdt>
    </w:p>
    <w:p w14:paraId="6DAD55B1" w14:textId="77777777" w:rsidR="00705A55" w:rsidRDefault="00705A55" w:rsidP="00F247E5">
      <w:pPr>
        <w:pStyle w:val="ListBullet"/>
        <w:numPr>
          <w:ilvl w:val="0"/>
          <w:numId w:val="0"/>
        </w:numPr>
        <w:ind w:left="720" w:hanging="86"/>
      </w:pPr>
    </w:p>
    <w:p w14:paraId="5C60295C" w14:textId="5158D40D" w:rsidR="00BB1C14" w:rsidRPr="0092129A" w:rsidRDefault="779F7C69" w:rsidP="00CB0B53">
      <w:pPr>
        <w:pStyle w:val="ListParagraph"/>
        <w:numPr>
          <w:ilvl w:val="0"/>
          <w:numId w:val="7"/>
        </w:numPr>
        <w:rPr>
          <w:b/>
          <w:bCs/>
        </w:rPr>
      </w:pPr>
      <w:r w:rsidRPr="0092129A">
        <w:rPr>
          <w:b/>
          <w:bCs/>
        </w:rPr>
        <w:t xml:space="preserve">Article XIV of the Republican platform “American Family”, </w:t>
      </w:r>
      <w:r w:rsidR="003D4DA0" w:rsidRPr="009D739C">
        <w:rPr>
          <w:b/>
          <w:bCs/>
        </w:rPr>
        <w:t xml:space="preserve">tell us if you </w:t>
      </w:r>
      <w:r w:rsidR="003D4DA0" w:rsidRPr="008253AD">
        <w:rPr>
          <w:b/>
          <w:bCs/>
          <w:i/>
          <w:iCs/>
        </w:rPr>
        <w:t>Strongly agree</w:t>
      </w:r>
      <w:r w:rsidR="003D4DA0" w:rsidRPr="009D739C">
        <w:rPr>
          <w:b/>
          <w:bCs/>
        </w:rPr>
        <w:t xml:space="preserve">, </w:t>
      </w:r>
      <w:proofErr w:type="gramStart"/>
      <w:r w:rsidR="003D4DA0" w:rsidRPr="008253AD">
        <w:rPr>
          <w:b/>
          <w:bCs/>
          <w:i/>
          <w:iCs/>
        </w:rPr>
        <w:t>Somewhat</w:t>
      </w:r>
      <w:proofErr w:type="gramEnd"/>
      <w:r w:rsidR="003D4DA0" w:rsidRPr="008253AD">
        <w:rPr>
          <w:b/>
          <w:bCs/>
          <w:i/>
          <w:iCs/>
        </w:rPr>
        <w:t xml:space="preserve"> agree</w:t>
      </w:r>
      <w:r w:rsidR="003D4DA0" w:rsidRPr="009D739C">
        <w:rPr>
          <w:b/>
          <w:bCs/>
        </w:rPr>
        <w:t xml:space="preserve"> or </w:t>
      </w:r>
      <w:r w:rsidR="003D4DA0" w:rsidRPr="008253AD">
        <w:rPr>
          <w:b/>
          <w:bCs/>
          <w:i/>
          <w:iCs/>
        </w:rPr>
        <w:t>disagree</w:t>
      </w:r>
      <w:r w:rsidR="003D4DA0" w:rsidRPr="009D739C">
        <w:rPr>
          <w:b/>
          <w:bCs/>
        </w:rPr>
        <w:t xml:space="preserve"> with the platform and why on the following sections:</w:t>
      </w:r>
    </w:p>
    <w:p w14:paraId="76A346CB" w14:textId="764DCAEF" w:rsidR="00BB1C14" w:rsidRPr="0092129A" w:rsidRDefault="779F7C69" w:rsidP="00D60C60">
      <w:pPr>
        <w:pStyle w:val="ListBullet"/>
        <w:numPr>
          <w:ilvl w:val="0"/>
          <w:numId w:val="0"/>
        </w:numPr>
        <w:spacing w:after="120"/>
        <w:ind w:left="360" w:firstLine="360"/>
        <w:rPr>
          <w:u w:val="single"/>
        </w:rPr>
      </w:pPr>
      <w:r w:rsidRPr="0092129A">
        <w:rPr>
          <w:u w:val="single"/>
        </w:rPr>
        <w:t>Traditional American family values are the foundation of our nation:</w:t>
      </w:r>
    </w:p>
    <w:p w14:paraId="45B97035" w14:textId="209E0491" w:rsidR="779F7C69" w:rsidRDefault="00705A55" w:rsidP="00C056B2">
      <w:pPr>
        <w:pStyle w:val="ListBullet"/>
        <w:numPr>
          <w:ilvl w:val="0"/>
          <w:numId w:val="0"/>
        </w:numPr>
        <w:ind w:left="720" w:hanging="86"/>
      </w:pPr>
      <w:r>
        <w:tab/>
      </w:r>
      <w:sdt>
        <w:sdtPr>
          <w:id w:val="-621694010"/>
          <w:placeholder>
            <w:docPart w:val="DefaultPlaceholder_-1854013440"/>
          </w:placeholder>
        </w:sdtPr>
        <w:sdtContent>
          <w:r w:rsidR="000540B0">
            <w:t>Strongly agree</w:t>
          </w:r>
        </w:sdtContent>
      </w:sdt>
    </w:p>
    <w:p w14:paraId="1B9B02D1" w14:textId="77777777" w:rsidR="00705A55" w:rsidRDefault="00705A55" w:rsidP="00F247E5">
      <w:pPr>
        <w:pStyle w:val="ListBullet"/>
        <w:numPr>
          <w:ilvl w:val="0"/>
          <w:numId w:val="0"/>
        </w:numPr>
        <w:ind w:left="720" w:hanging="86"/>
      </w:pPr>
    </w:p>
    <w:p w14:paraId="154B8550" w14:textId="77777777" w:rsidR="00BB1C14" w:rsidRPr="0092129A" w:rsidRDefault="779F7C69" w:rsidP="00D60C60">
      <w:pPr>
        <w:pStyle w:val="ListBullet"/>
        <w:numPr>
          <w:ilvl w:val="0"/>
          <w:numId w:val="0"/>
        </w:numPr>
        <w:ind w:left="360" w:firstLine="360"/>
        <w:rPr>
          <w:u w:val="single"/>
        </w:rPr>
      </w:pPr>
      <w:r w:rsidRPr="0092129A">
        <w:rPr>
          <w:u w:val="single"/>
        </w:rPr>
        <w:t>We oppose the expansion of the definition of “Traditional Marriage”:</w:t>
      </w:r>
    </w:p>
    <w:p w14:paraId="0B528EFA" w14:textId="734D7783" w:rsidR="779F7C69" w:rsidRDefault="00705A55" w:rsidP="00C056B2">
      <w:pPr>
        <w:pStyle w:val="ListBullet"/>
        <w:numPr>
          <w:ilvl w:val="0"/>
          <w:numId w:val="0"/>
        </w:numPr>
        <w:ind w:left="720" w:hanging="86"/>
      </w:pPr>
      <w:r>
        <w:tab/>
      </w:r>
      <w:sdt>
        <w:sdtPr>
          <w:id w:val="2145770141"/>
          <w:placeholder>
            <w:docPart w:val="DefaultPlaceholder_-1854013440"/>
          </w:placeholder>
        </w:sdtPr>
        <w:sdtContent>
          <w:r w:rsidR="000540B0">
            <w:t>Agree</w:t>
          </w:r>
        </w:sdtContent>
      </w:sdt>
    </w:p>
    <w:p w14:paraId="0EAC9AB4" w14:textId="77777777" w:rsidR="00705A55" w:rsidRDefault="00705A55" w:rsidP="00F247E5">
      <w:pPr>
        <w:pStyle w:val="ListBullet"/>
        <w:numPr>
          <w:ilvl w:val="0"/>
          <w:numId w:val="0"/>
        </w:numPr>
        <w:ind w:left="720" w:hanging="86"/>
      </w:pPr>
    </w:p>
    <w:p w14:paraId="25F4FFC0" w14:textId="77777777" w:rsidR="00BB1C14" w:rsidRPr="0092129A" w:rsidRDefault="779F7C69" w:rsidP="00D60C60">
      <w:pPr>
        <w:pStyle w:val="ListBullet"/>
        <w:numPr>
          <w:ilvl w:val="0"/>
          <w:numId w:val="0"/>
        </w:numPr>
        <w:ind w:left="360" w:firstLine="360"/>
        <w:rPr>
          <w:u w:val="single"/>
        </w:rPr>
      </w:pPr>
      <w:r w:rsidRPr="0092129A">
        <w:rPr>
          <w:u w:val="single"/>
        </w:rPr>
        <w:t>We affirm that Abortion is murder from the moment of fertilization:</w:t>
      </w:r>
    </w:p>
    <w:p w14:paraId="37CEDFDF" w14:textId="1C80C17B" w:rsidR="00705A55" w:rsidRDefault="001C0087" w:rsidP="00966A3D">
      <w:pPr>
        <w:pStyle w:val="ListBullet"/>
        <w:numPr>
          <w:ilvl w:val="0"/>
          <w:numId w:val="0"/>
        </w:numPr>
        <w:ind w:left="720" w:hanging="86"/>
      </w:pPr>
      <w:r>
        <w:t xml:space="preserve"> </w:t>
      </w:r>
      <w:sdt>
        <w:sdtPr>
          <w:id w:val="-1539125868"/>
          <w:placeholder>
            <w:docPart w:val="DefaultPlaceholder_-1854013440"/>
          </w:placeholder>
        </w:sdtPr>
        <w:sdtContent>
          <w:r w:rsidR="000540B0">
            <w:t>Somewhat agree</w:t>
          </w:r>
        </w:sdtContent>
      </w:sdt>
    </w:p>
    <w:p w14:paraId="062F2510" w14:textId="0BD3B08E" w:rsidR="00BB1C14" w:rsidRDefault="00BB1C14" w:rsidP="00F247E5">
      <w:pPr>
        <w:pStyle w:val="ListBullet"/>
        <w:numPr>
          <w:ilvl w:val="0"/>
          <w:numId w:val="0"/>
        </w:numPr>
        <w:ind w:left="720" w:hanging="86"/>
      </w:pPr>
    </w:p>
    <w:p w14:paraId="164CE1B8" w14:textId="3F5AE983" w:rsidR="00BB1C14" w:rsidRPr="0092129A" w:rsidRDefault="00000000" w:rsidP="00CB0B53">
      <w:pPr>
        <w:pStyle w:val="ListParagraph"/>
        <w:numPr>
          <w:ilvl w:val="0"/>
          <w:numId w:val="7"/>
        </w:numPr>
        <w:rPr>
          <w:b/>
          <w:bCs/>
        </w:rPr>
      </w:pPr>
      <w:r w:rsidRPr="0092129A">
        <w:rPr>
          <w:b/>
          <w:bCs/>
        </w:rPr>
        <w:t xml:space="preserve">Article XV of the Republican platform “Older Americans”, </w:t>
      </w:r>
      <w:r w:rsidR="003D4DA0" w:rsidRPr="009D739C">
        <w:rPr>
          <w:b/>
          <w:bCs/>
        </w:rPr>
        <w:t xml:space="preserve">tell us if you </w:t>
      </w:r>
      <w:r w:rsidR="003D4DA0" w:rsidRPr="008253AD">
        <w:rPr>
          <w:b/>
          <w:bCs/>
          <w:i/>
          <w:iCs/>
        </w:rPr>
        <w:t>Strongly agree</w:t>
      </w:r>
      <w:r w:rsidR="003D4DA0" w:rsidRPr="009D739C">
        <w:rPr>
          <w:b/>
          <w:bCs/>
        </w:rPr>
        <w:t xml:space="preserve">, </w:t>
      </w:r>
      <w:proofErr w:type="gramStart"/>
      <w:r w:rsidR="003D4DA0" w:rsidRPr="008253AD">
        <w:rPr>
          <w:b/>
          <w:bCs/>
          <w:i/>
          <w:iCs/>
        </w:rPr>
        <w:t>Somewhat</w:t>
      </w:r>
      <w:proofErr w:type="gramEnd"/>
      <w:r w:rsidR="003D4DA0" w:rsidRPr="008253AD">
        <w:rPr>
          <w:b/>
          <w:bCs/>
          <w:i/>
          <w:iCs/>
        </w:rPr>
        <w:t xml:space="preserve"> agree</w:t>
      </w:r>
      <w:r w:rsidR="003D4DA0" w:rsidRPr="009D739C">
        <w:rPr>
          <w:b/>
          <w:bCs/>
        </w:rPr>
        <w:t xml:space="preserve"> or </w:t>
      </w:r>
      <w:r w:rsidR="003D4DA0" w:rsidRPr="008253AD">
        <w:rPr>
          <w:b/>
          <w:bCs/>
          <w:i/>
          <w:iCs/>
        </w:rPr>
        <w:t>disagree</w:t>
      </w:r>
      <w:r w:rsidR="003D4DA0" w:rsidRPr="009D739C">
        <w:rPr>
          <w:b/>
          <w:bCs/>
        </w:rPr>
        <w:t xml:space="preserve"> with the platform and why on the following sections:</w:t>
      </w:r>
    </w:p>
    <w:p w14:paraId="4ED0D3B5" w14:textId="63C14372" w:rsidR="00BB1C14" w:rsidRPr="0092129A" w:rsidRDefault="779F7C69" w:rsidP="00D60C60">
      <w:pPr>
        <w:pStyle w:val="ListBullet"/>
        <w:numPr>
          <w:ilvl w:val="0"/>
          <w:numId w:val="0"/>
        </w:numPr>
        <w:spacing w:after="120"/>
        <w:ind w:left="720"/>
        <w:rPr>
          <w:u w:val="single"/>
        </w:rPr>
      </w:pPr>
      <w:r w:rsidRPr="0092129A">
        <w:rPr>
          <w:u w:val="single"/>
        </w:rPr>
        <w:t>Preserve and promote older persons ability to support themselves, and oppose policies that penalize older Americans who continue to work:</w:t>
      </w:r>
    </w:p>
    <w:p w14:paraId="4368BD13" w14:textId="5F4A3AA2" w:rsidR="779F7C69" w:rsidRDefault="001C0087" w:rsidP="00966A3D">
      <w:pPr>
        <w:pStyle w:val="ListBullet"/>
        <w:numPr>
          <w:ilvl w:val="0"/>
          <w:numId w:val="0"/>
        </w:numPr>
        <w:ind w:left="720" w:hanging="86"/>
      </w:pPr>
      <w:r>
        <w:t xml:space="preserve"> </w:t>
      </w:r>
      <w:sdt>
        <w:sdtPr>
          <w:id w:val="1991506902"/>
          <w:placeholder>
            <w:docPart w:val="DefaultPlaceholder_-1854013440"/>
          </w:placeholder>
        </w:sdtPr>
        <w:sdtContent>
          <w:r w:rsidR="000540B0">
            <w:t>Strongly agree</w:t>
          </w:r>
        </w:sdtContent>
      </w:sdt>
    </w:p>
    <w:p w14:paraId="260643D5" w14:textId="77777777" w:rsidR="00705A55" w:rsidRDefault="00705A55" w:rsidP="00F247E5">
      <w:pPr>
        <w:pStyle w:val="ListBullet"/>
        <w:numPr>
          <w:ilvl w:val="0"/>
          <w:numId w:val="0"/>
        </w:numPr>
        <w:ind w:left="720" w:hanging="86"/>
      </w:pPr>
    </w:p>
    <w:p w14:paraId="4FDB3FA6" w14:textId="413EF4EB" w:rsidR="00BB1C14" w:rsidRPr="0092129A" w:rsidRDefault="00000000" w:rsidP="00CB0B53">
      <w:pPr>
        <w:pStyle w:val="ListParagraph"/>
        <w:numPr>
          <w:ilvl w:val="0"/>
          <w:numId w:val="7"/>
        </w:numPr>
        <w:rPr>
          <w:b/>
          <w:bCs/>
        </w:rPr>
      </w:pPr>
      <w:r w:rsidRPr="0092129A">
        <w:rPr>
          <w:b/>
          <w:bCs/>
        </w:rPr>
        <w:t xml:space="preserve">Article XVII of the Republican platform “Law and Order with Justice”, </w:t>
      </w:r>
      <w:r w:rsidR="00E00529" w:rsidRPr="009D739C">
        <w:rPr>
          <w:b/>
          <w:bCs/>
        </w:rPr>
        <w:t xml:space="preserve">tell us if you </w:t>
      </w:r>
      <w:r w:rsidR="00E00529" w:rsidRPr="008253AD">
        <w:rPr>
          <w:b/>
          <w:bCs/>
          <w:i/>
          <w:iCs/>
        </w:rPr>
        <w:t>Strongly agree</w:t>
      </w:r>
      <w:r w:rsidR="00E00529" w:rsidRPr="009D739C">
        <w:rPr>
          <w:b/>
          <w:bCs/>
        </w:rPr>
        <w:t xml:space="preserve">, </w:t>
      </w:r>
      <w:proofErr w:type="gramStart"/>
      <w:r w:rsidR="00E00529" w:rsidRPr="008253AD">
        <w:rPr>
          <w:b/>
          <w:bCs/>
          <w:i/>
          <w:iCs/>
        </w:rPr>
        <w:t>Somewhat</w:t>
      </w:r>
      <w:proofErr w:type="gramEnd"/>
      <w:r w:rsidR="00E00529" w:rsidRPr="008253AD">
        <w:rPr>
          <w:b/>
          <w:bCs/>
          <w:i/>
          <w:iCs/>
        </w:rPr>
        <w:t xml:space="preserve"> agree</w:t>
      </w:r>
      <w:r w:rsidR="00E00529" w:rsidRPr="009D739C">
        <w:rPr>
          <w:b/>
          <w:bCs/>
        </w:rPr>
        <w:t xml:space="preserve"> or </w:t>
      </w:r>
      <w:r w:rsidR="00E00529" w:rsidRPr="008253AD">
        <w:rPr>
          <w:b/>
          <w:bCs/>
          <w:i/>
          <w:iCs/>
        </w:rPr>
        <w:t>disagree</w:t>
      </w:r>
      <w:r w:rsidR="00E00529" w:rsidRPr="009D739C">
        <w:rPr>
          <w:b/>
          <w:bCs/>
        </w:rPr>
        <w:t xml:space="preserve"> with the platform and why on the following sections:</w:t>
      </w:r>
    </w:p>
    <w:p w14:paraId="05FBAD97" w14:textId="77777777" w:rsidR="00BB1C14" w:rsidRPr="0092129A" w:rsidRDefault="779F7C69" w:rsidP="00D60C60">
      <w:pPr>
        <w:pStyle w:val="ListBullet"/>
        <w:numPr>
          <w:ilvl w:val="0"/>
          <w:numId w:val="0"/>
        </w:numPr>
        <w:ind w:left="720"/>
        <w:rPr>
          <w:u w:val="single"/>
        </w:rPr>
      </w:pPr>
      <w:r w:rsidRPr="0092129A">
        <w:rPr>
          <w:u w:val="single"/>
        </w:rPr>
        <w:t>We believe a person is innocent until proven guilty, that just punishment should be swift for the guilty:</w:t>
      </w:r>
    </w:p>
    <w:p w14:paraId="7F279F3F" w14:textId="171E727B" w:rsidR="779F7C69" w:rsidRDefault="001C0087" w:rsidP="00966A3D">
      <w:pPr>
        <w:pStyle w:val="ListBullet"/>
        <w:numPr>
          <w:ilvl w:val="0"/>
          <w:numId w:val="0"/>
        </w:numPr>
        <w:ind w:left="720" w:hanging="86"/>
      </w:pPr>
      <w:r>
        <w:t xml:space="preserve"> </w:t>
      </w:r>
      <w:sdt>
        <w:sdtPr>
          <w:id w:val="1127054234"/>
          <w:placeholder>
            <w:docPart w:val="DefaultPlaceholder_-1854013440"/>
          </w:placeholder>
        </w:sdtPr>
        <w:sdtContent>
          <w:r w:rsidR="000540B0">
            <w:t>Strongly Agree</w:t>
          </w:r>
        </w:sdtContent>
      </w:sdt>
    </w:p>
    <w:p w14:paraId="5FC0DAD3" w14:textId="77777777" w:rsidR="00705A55" w:rsidRDefault="00705A55" w:rsidP="00F247E5">
      <w:pPr>
        <w:pStyle w:val="ListBullet"/>
        <w:numPr>
          <w:ilvl w:val="0"/>
          <w:numId w:val="0"/>
        </w:numPr>
        <w:ind w:left="720" w:hanging="86"/>
      </w:pPr>
    </w:p>
    <w:p w14:paraId="4C22FAA3" w14:textId="77777777" w:rsidR="00BB1C14" w:rsidRPr="0092129A" w:rsidRDefault="779F7C69" w:rsidP="00D60C60">
      <w:pPr>
        <w:pStyle w:val="ListBullet"/>
        <w:numPr>
          <w:ilvl w:val="0"/>
          <w:numId w:val="0"/>
        </w:numPr>
        <w:ind w:left="360" w:firstLine="360"/>
        <w:rPr>
          <w:u w:val="single"/>
        </w:rPr>
      </w:pPr>
      <w:r w:rsidRPr="0092129A">
        <w:rPr>
          <w:u w:val="single"/>
        </w:rPr>
        <w:t>The right to keep and bear arms, including right to carry:</w:t>
      </w:r>
    </w:p>
    <w:p w14:paraId="4B8C231A" w14:textId="380AAEA7" w:rsidR="779F7C69" w:rsidRDefault="001C0087" w:rsidP="00966A3D">
      <w:pPr>
        <w:pStyle w:val="ListBullet"/>
        <w:numPr>
          <w:ilvl w:val="0"/>
          <w:numId w:val="0"/>
        </w:numPr>
        <w:ind w:left="720" w:hanging="86"/>
      </w:pPr>
      <w:r>
        <w:t xml:space="preserve"> </w:t>
      </w:r>
      <w:sdt>
        <w:sdtPr>
          <w:id w:val="-1264296921"/>
          <w:placeholder>
            <w:docPart w:val="DefaultPlaceholder_-1854013440"/>
          </w:placeholder>
        </w:sdtPr>
        <w:sdtContent>
          <w:r w:rsidR="000540B0">
            <w:t>Strongly Agree</w:t>
          </w:r>
        </w:sdtContent>
      </w:sdt>
    </w:p>
    <w:p w14:paraId="01E155B1" w14:textId="77777777" w:rsidR="00705A55" w:rsidRDefault="00705A55" w:rsidP="00F247E5">
      <w:pPr>
        <w:pStyle w:val="ListBullet"/>
        <w:numPr>
          <w:ilvl w:val="0"/>
          <w:numId w:val="0"/>
        </w:numPr>
        <w:ind w:left="720" w:hanging="86"/>
      </w:pPr>
    </w:p>
    <w:p w14:paraId="56749444" w14:textId="77777777" w:rsidR="00BB1C14" w:rsidRPr="0092129A" w:rsidRDefault="779F7C69" w:rsidP="00D60C60">
      <w:pPr>
        <w:pStyle w:val="ListBullet"/>
        <w:numPr>
          <w:ilvl w:val="0"/>
          <w:numId w:val="0"/>
        </w:numPr>
        <w:ind w:left="360" w:firstLine="360"/>
        <w:rPr>
          <w:u w:val="single"/>
        </w:rPr>
      </w:pPr>
      <w:r w:rsidRPr="0092129A">
        <w:rPr>
          <w:u w:val="single"/>
        </w:rPr>
        <w:t>The death penalty is appropriate for the most heinous crimes:</w:t>
      </w:r>
    </w:p>
    <w:p w14:paraId="71B60D6D" w14:textId="1E84C14C" w:rsidR="00705A55" w:rsidRDefault="001C0087" w:rsidP="00966A3D">
      <w:pPr>
        <w:pStyle w:val="ListBullet"/>
        <w:numPr>
          <w:ilvl w:val="0"/>
          <w:numId w:val="0"/>
        </w:numPr>
        <w:ind w:left="720" w:hanging="86"/>
      </w:pPr>
      <w:r>
        <w:t xml:space="preserve"> </w:t>
      </w:r>
      <w:sdt>
        <w:sdtPr>
          <w:id w:val="832265066"/>
          <w:placeholder>
            <w:docPart w:val="DefaultPlaceholder_-1854013440"/>
          </w:placeholder>
        </w:sdtPr>
        <w:sdtContent>
          <w:r w:rsidR="000540B0">
            <w:t>Strongly Agree</w:t>
          </w:r>
        </w:sdtContent>
      </w:sdt>
    </w:p>
    <w:p w14:paraId="6D28A131" w14:textId="60DAA1E5" w:rsidR="779F7C69" w:rsidRDefault="779F7C69" w:rsidP="00F247E5">
      <w:pPr>
        <w:pStyle w:val="ListBullet"/>
        <w:numPr>
          <w:ilvl w:val="0"/>
          <w:numId w:val="0"/>
        </w:numPr>
        <w:ind w:left="720" w:hanging="86"/>
      </w:pPr>
    </w:p>
    <w:p w14:paraId="463133D7" w14:textId="609F7366" w:rsidR="00BB1C14" w:rsidRPr="0092129A" w:rsidRDefault="00000000" w:rsidP="00CB0B53">
      <w:pPr>
        <w:pStyle w:val="ListParagraph"/>
        <w:numPr>
          <w:ilvl w:val="0"/>
          <w:numId w:val="7"/>
        </w:numPr>
        <w:rPr>
          <w:b/>
          <w:bCs/>
        </w:rPr>
      </w:pPr>
      <w:r w:rsidRPr="0092129A">
        <w:rPr>
          <w:b/>
          <w:bCs/>
        </w:rPr>
        <w:lastRenderedPageBreak/>
        <w:t xml:space="preserve">Article XVII of the Republican platform “National Defense”, </w:t>
      </w:r>
      <w:r w:rsidR="00E00529" w:rsidRPr="009D739C">
        <w:rPr>
          <w:b/>
          <w:bCs/>
        </w:rPr>
        <w:t xml:space="preserve">tell us if you </w:t>
      </w:r>
      <w:r w:rsidR="00E00529" w:rsidRPr="008253AD">
        <w:rPr>
          <w:b/>
          <w:bCs/>
          <w:i/>
          <w:iCs/>
        </w:rPr>
        <w:t>Strongly agree</w:t>
      </w:r>
      <w:r w:rsidR="00E00529" w:rsidRPr="009D739C">
        <w:rPr>
          <w:b/>
          <w:bCs/>
        </w:rPr>
        <w:t xml:space="preserve">, </w:t>
      </w:r>
      <w:proofErr w:type="gramStart"/>
      <w:r w:rsidR="00E00529" w:rsidRPr="008253AD">
        <w:rPr>
          <w:b/>
          <w:bCs/>
          <w:i/>
          <w:iCs/>
        </w:rPr>
        <w:t>Somewhat</w:t>
      </w:r>
      <w:proofErr w:type="gramEnd"/>
      <w:r w:rsidR="00E00529" w:rsidRPr="008253AD">
        <w:rPr>
          <w:b/>
          <w:bCs/>
          <w:i/>
          <w:iCs/>
        </w:rPr>
        <w:t xml:space="preserve"> agree</w:t>
      </w:r>
      <w:r w:rsidR="00E00529" w:rsidRPr="009D739C">
        <w:rPr>
          <w:b/>
          <w:bCs/>
        </w:rPr>
        <w:t xml:space="preserve"> or </w:t>
      </w:r>
      <w:r w:rsidR="00E00529" w:rsidRPr="008253AD">
        <w:rPr>
          <w:b/>
          <w:bCs/>
          <w:i/>
          <w:iCs/>
        </w:rPr>
        <w:t>disagree</w:t>
      </w:r>
      <w:r w:rsidR="00E00529" w:rsidRPr="009D739C">
        <w:rPr>
          <w:b/>
          <w:bCs/>
        </w:rPr>
        <w:t xml:space="preserve"> with the platform and why on the following sections:</w:t>
      </w:r>
    </w:p>
    <w:p w14:paraId="1D0A5557" w14:textId="77777777" w:rsidR="00BB1C14" w:rsidRPr="0092129A" w:rsidRDefault="779F7C69" w:rsidP="00C04F78">
      <w:pPr>
        <w:pStyle w:val="ListBullet"/>
        <w:numPr>
          <w:ilvl w:val="0"/>
          <w:numId w:val="0"/>
        </w:numPr>
        <w:ind w:left="360" w:firstLine="360"/>
        <w:rPr>
          <w:u w:val="single"/>
        </w:rPr>
      </w:pPr>
      <w:r w:rsidRPr="0092129A">
        <w:rPr>
          <w:u w:val="single"/>
        </w:rPr>
        <w:t>We support a National Missile Defense System, and Mountain Home Air Force Base:</w:t>
      </w:r>
    </w:p>
    <w:p w14:paraId="1400E2AA" w14:textId="18279C7A" w:rsidR="779F7C69" w:rsidRDefault="00F247E5" w:rsidP="00966A3D">
      <w:pPr>
        <w:pStyle w:val="ListBullet"/>
        <w:numPr>
          <w:ilvl w:val="0"/>
          <w:numId w:val="0"/>
        </w:numPr>
        <w:ind w:left="720" w:hanging="86"/>
      </w:pPr>
      <w:r>
        <w:t xml:space="preserve"> </w:t>
      </w:r>
      <w:sdt>
        <w:sdtPr>
          <w:id w:val="-541442717"/>
          <w:placeholder>
            <w:docPart w:val="DefaultPlaceholder_-1854013440"/>
          </w:placeholder>
        </w:sdtPr>
        <w:sdtContent>
          <w:r w:rsidR="000540B0">
            <w:t>Strongly Agree</w:t>
          </w:r>
        </w:sdtContent>
      </w:sdt>
    </w:p>
    <w:p w14:paraId="66394098" w14:textId="77777777" w:rsidR="00705A55" w:rsidRDefault="00705A55" w:rsidP="00F247E5">
      <w:pPr>
        <w:pStyle w:val="ListBullet"/>
        <w:numPr>
          <w:ilvl w:val="0"/>
          <w:numId w:val="0"/>
        </w:numPr>
        <w:ind w:left="720" w:hanging="86"/>
      </w:pPr>
    </w:p>
    <w:p w14:paraId="19436521" w14:textId="77777777" w:rsidR="00BB1C14" w:rsidRPr="0092129A" w:rsidRDefault="779F7C69" w:rsidP="00C04F78">
      <w:pPr>
        <w:pStyle w:val="ListBullet"/>
        <w:numPr>
          <w:ilvl w:val="0"/>
          <w:numId w:val="0"/>
        </w:numPr>
        <w:ind w:left="360" w:firstLine="360"/>
        <w:rPr>
          <w:u w:val="single"/>
        </w:rPr>
      </w:pPr>
      <w:r w:rsidRPr="0092129A">
        <w:rPr>
          <w:u w:val="single"/>
        </w:rPr>
        <w:t>We support the construction of a border wall:</w:t>
      </w:r>
    </w:p>
    <w:p w14:paraId="12A09B0A" w14:textId="5EBC5CA2" w:rsidR="779F7C69" w:rsidRDefault="00F247E5" w:rsidP="00966A3D">
      <w:pPr>
        <w:pStyle w:val="ListBullet"/>
        <w:numPr>
          <w:ilvl w:val="0"/>
          <w:numId w:val="0"/>
        </w:numPr>
        <w:ind w:left="720" w:hanging="86"/>
      </w:pPr>
      <w:r>
        <w:t xml:space="preserve"> </w:t>
      </w:r>
      <w:sdt>
        <w:sdtPr>
          <w:id w:val="-286582942"/>
          <w:placeholder>
            <w:docPart w:val="DefaultPlaceholder_-1854013440"/>
          </w:placeholder>
        </w:sdtPr>
        <w:sdtContent>
          <w:r w:rsidR="000540B0">
            <w:t>Agree</w:t>
          </w:r>
        </w:sdtContent>
      </w:sdt>
    </w:p>
    <w:p w14:paraId="687E6918" w14:textId="77777777" w:rsidR="00705A55" w:rsidRDefault="00705A55" w:rsidP="00F247E5">
      <w:pPr>
        <w:pStyle w:val="ListBullet"/>
        <w:numPr>
          <w:ilvl w:val="0"/>
          <w:numId w:val="0"/>
        </w:numPr>
        <w:ind w:left="720" w:hanging="86"/>
      </w:pPr>
    </w:p>
    <w:p w14:paraId="0827BE95" w14:textId="50FAA862" w:rsidR="779F7C69" w:rsidRPr="0092129A" w:rsidRDefault="779F7C69" w:rsidP="00705A55">
      <w:pPr>
        <w:pStyle w:val="ListBullet"/>
        <w:numPr>
          <w:ilvl w:val="0"/>
          <w:numId w:val="0"/>
        </w:numPr>
        <w:ind w:left="360" w:firstLine="360"/>
        <w:rPr>
          <w:u w:val="single"/>
        </w:rPr>
      </w:pPr>
      <w:r w:rsidRPr="0092129A">
        <w:rPr>
          <w:u w:val="single"/>
        </w:rPr>
        <w:t>We believe that our troops should not be used as the world’s Policemen:</w:t>
      </w:r>
    </w:p>
    <w:p w14:paraId="04281ACA" w14:textId="35AE6FD0" w:rsidR="00705A55" w:rsidRDefault="00F247E5" w:rsidP="00966A3D">
      <w:pPr>
        <w:pStyle w:val="ListBullet"/>
        <w:numPr>
          <w:ilvl w:val="0"/>
          <w:numId w:val="0"/>
        </w:numPr>
        <w:ind w:left="720" w:hanging="86"/>
      </w:pPr>
      <w:r>
        <w:t xml:space="preserve"> </w:t>
      </w:r>
      <w:sdt>
        <w:sdtPr>
          <w:id w:val="-446159246"/>
          <w:placeholder>
            <w:docPart w:val="DefaultPlaceholder_-1854013440"/>
          </w:placeholder>
        </w:sdtPr>
        <w:sdtContent>
          <w:r w:rsidR="000540B0">
            <w:t>Strongly Agree</w:t>
          </w:r>
        </w:sdtContent>
      </w:sdt>
    </w:p>
    <w:p w14:paraId="4668E956" w14:textId="77777777" w:rsidR="00705A55" w:rsidRDefault="00705A55" w:rsidP="00F247E5">
      <w:pPr>
        <w:pStyle w:val="ListBullet"/>
        <w:numPr>
          <w:ilvl w:val="0"/>
          <w:numId w:val="0"/>
        </w:numPr>
        <w:ind w:left="720" w:hanging="86"/>
      </w:pPr>
    </w:p>
    <w:p w14:paraId="54033D43" w14:textId="0366698C" w:rsidR="00BB1C14" w:rsidRPr="0092129A" w:rsidRDefault="00000000" w:rsidP="00CB0B53">
      <w:pPr>
        <w:pStyle w:val="ListParagraph"/>
        <w:numPr>
          <w:ilvl w:val="0"/>
          <w:numId w:val="7"/>
        </w:numPr>
        <w:rPr>
          <w:b/>
          <w:bCs/>
        </w:rPr>
      </w:pPr>
      <w:r w:rsidRPr="0092129A">
        <w:rPr>
          <w:b/>
          <w:bCs/>
        </w:rPr>
        <w:t xml:space="preserve">Article XVIII of the Republican platform “Election of Judges”, </w:t>
      </w:r>
      <w:r w:rsidR="00E00529" w:rsidRPr="009D739C">
        <w:rPr>
          <w:b/>
          <w:bCs/>
        </w:rPr>
        <w:t xml:space="preserve">tell us if you </w:t>
      </w:r>
      <w:r w:rsidR="00E00529" w:rsidRPr="008253AD">
        <w:rPr>
          <w:b/>
          <w:bCs/>
          <w:i/>
          <w:iCs/>
        </w:rPr>
        <w:t>Strongly agree</w:t>
      </w:r>
      <w:r w:rsidR="00E00529" w:rsidRPr="009D739C">
        <w:rPr>
          <w:b/>
          <w:bCs/>
        </w:rPr>
        <w:t xml:space="preserve">, </w:t>
      </w:r>
      <w:proofErr w:type="gramStart"/>
      <w:r w:rsidR="00E00529" w:rsidRPr="008253AD">
        <w:rPr>
          <w:b/>
          <w:bCs/>
          <w:i/>
          <w:iCs/>
        </w:rPr>
        <w:t>Somewhat</w:t>
      </w:r>
      <w:proofErr w:type="gramEnd"/>
      <w:r w:rsidR="00E00529" w:rsidRPr="008253AD">
        <w:rPr>
          <w:b/>
          <w:bCs/>
          <w:i/>
          <w:iCs/>
        </w:rPr>
        <w:t xml:space="preserve"> agree</w:t>
      </w:r>
      <w:r w:rsidR="00E00529" w:rsidRPr="009D739C">
        <w:rPr>
          <w:b/>
          <w:bCs/>
        </w:rPr>
        <w:t xml:space="preserve"> or </w:t>
      </w:r>
      <w:r w:rsidR="00E00529" w:rsidRPr="008253AD">
        <w:rPr>
          <w:b/>
          <w:bCs/>
          <w:i/>
          <w:iCs/>
        </w:rPr>
        <w:t>disagree</w:t>
      </w:r>
      <w:r w:rsidR="00E00529" w:rsidRPr="009D739C">
        <w:rPr>
          <w:b/>
          <w:bCs/>
        </w:rPr>
        <w:t xml:space="preserve"> with the platform and why on the following sections:</w:t>
      </w:r>
    </w:p>
    <w:p w14:paraId="26136044" w14:textId="77777777" w:rsidR="00BB1C14" w:rsidRPr="0092129A" w:rsidRDefault="779F7C69" w:rsidP="00C04F78">
      <w:pPr>
        <w:pStyle w:val="ListBullet"/>
        <w:numPr>
          <w:ilvl w:val="0"/>
          <w:numId w:val="0"/>
        </w:numPr>
        <w:ind w:left="360" w:firstLine="360"/>
        <w:rPr>
          <w:u w:val="single"/>
        </w:rPr>
      </w:pPr>
      <w:r w:rsidRPr="0092129A">
        <w:rPr>
          <w:u w:val="single"/>
        </w:rPr>
        <w:t>Judges are selected in an open and fair manner by the People in a partisan election process:</w:t>
      </w:r>
    </w:p>
    <w:p w14:paraId="5910BEDF" w14:textId="7075E46C" w:rsidR="00705A55" w:rsidRDefault="00F247E5" w:rsidP="00966A3D">
      <w:pPr>
        <w:pStyle w:val="ListBullet"/>
        <w:numPr>
          <w:ilvl w:val="0"/>
          <w:numId w:val="0"/>
        </w:numPr>
        <w:ind w:left="720" w:hanging="86"/>
      </w:pPr>
      <w:r>
        <w:t xml:space="preserve"> </w:t>
      </w:r>
      <w:sdt>
        <w:sdtPr>
          <w:id w:val="595602919"/>
          <w:placeholder>
            <w:docPart w:val="DefaultPlaceholder_-1854013440"/>
          </w:placeholder>
        </w:sdtPr>
        <w:sdtContent>
          <w:r w:rsidR="000540B0">
            <w:t>Strongly Agree</w:t>
          </w:r>
        </w:sdtContent>
      </w:sdt>
    </w:p>
    <w:p w14:paraId="0A1259CE" w14:textId="73800B16" w:rsidR="779F7C69" w:rsidRDefault="779F7C69" w:rsidP="00F247E5">
      <w:pPr>
        <w:pStyle w:val="ListBullet"/>
        <w:numPr>
          <w:ilvl w:val="0"/>
          <w:numId w:val="0"/>
        </w:numPr>
        <w:ind w:left="720" w:hanging="86"/>
      </w:pPr>
    </w:p>
    <w:p w14:paraId="471164F7" w14:textId="77777777" w:rsidR="00BB1C14" w:rsidRDefault="00000000">
      <w:r>
        <w:t xml:space="preserve">The answers to these questions will be the basis of the ratings you will receive and the issues we would like </w:t>
      </w:r>
      <w:proofErr w:type="gramStart"/>
      <w:r>
        <w:t>addressed</w:t>
      </w:r>
      <w:proofErr w:type="gramEnd"/>
      <w:r>
        <w:t xml:space="preserve"> by you in other settings.</w:t>
      </w:r>
    </w:p>
    <w:p w14:paraId="76EFA9A1" w14:textId="77777777" w:rsidR="00BB1C14" w:rsidRDefault="00000000">
      <w:r>
        <w:t xml:space="preserve">In previous elections there have been cases where two well-rated candidates running against a third </w:t>
      </w:r>
      <w:proofErr w:type="gramStart"/>
      <w:r>
        <w:t>poorly-rated</w:t>
      </w:r>
      <w:proofErr w:type="gramEnd"/>
      <w:r>
        <w:t xml:space="preserve"> candidate will “split the vote” leaving the </w:t>
      </w:r>
      <w:proofErr w:type="gramStart"/>
      <w:r>
        <w:t>poorly-rated</w:t>
      </w:r>
      <w:proofErr w:type="gramEnd"/>
      <w:r>
        <w:t xml:space="preserve"> candidate with the win. In such a case where two candidates may split the vote, the NPCRCC Election Committee will encourage the candidate with the second highest rating to drop out and run again </w:t>
      </w:r>
      <w:proofErr w:type="gramStart"/>
      <w:r>
        <w:t>at a later time</w:t>
      </w:r>
      <w:proofErr w:type="gramEnd"/>
      <w:r>
        <w:t>.</w:t>
      </w:r>
    </w:p>
    <w:p w14:paraId="320EAF19" w14:textId="77777777" w:rsidR="00BB1C14" w:rsidRDefault="00000000">
      <w:r>
        <w:t>Those who fail to respond to this questionnaire will likely receive lower ratings by the Committee.</w:t>
      </w:r>
    </w:p>
    <w:p w14:paraId="18BA4CA6" w14:textId="77777777" w:rsidR="00BB1C14" w:rsidRDefault="00000000">
      <w:r>
        <w:t xml:space="preserve">Please respond by the date requested </w:t>
      </w:r>
      <w:proofErr w:type="gramStart"/>
      <w:r>
        <w:t>of</w:t>
      </w:r>
      <w:proofErr w:type="gramEnd"/>
      <w:r>
        <w:t xml:space="preserve"> you, typically soon after the candidate filing deadline.</w:t>
      </w:r>
    </w:p>
    <w:p w14:paraId="164DA271" w14:textId="77777777" w:rsidR="00E00529" w:rsidRDefault="00E00529"/>
    <w:p w14:paraId="76AE9AE2" w14:textId="13E6E174" w:rsidR="00BB1C14" w:rsidRDefault="779F7C69">
      <w:r>
        <w:t>Signature: _______________________________________</w:t>
      </w:r>
      <w:r w:rsidR="00C04F78">
        <w:t>___</w:t>
      </w:r>
      <w:r>
        <w:t xml:space="preserve"> Date Completed:</w:t>
      </w:r>
      <w:r w:rsidR="004A0E3F">
        <w:t xml:space="preserve"> </w:t>
      </w:r>
      <w:sdt>
        <w:sdtPr>
          <w:id w:val="1064917655"/>
          <w:placeholder>
            <w:docPart w:val="DefaultPlaceholder_-1854013437"/>
          </w:placeholder>
          <w:date w:fullDate="2026-03-24T00:00:00Z">
            <w:dateFormat w:val="M/d/yyyy"/>
            <w:lid w:val="en-US"/>
            <w:storeMappedDataAs w:val="dateTime"/>
            <w:calendar w:val="gregorian"/>
          </w:date>
        </w:sdtPr>
        <w:sdtContent>
          <w:r w:rsidR="007C76FD">
            <w:t>3/24/2026</w:t>
          </w:r>
        </w:sdtContent>
      </w:sdt>
    </w:p>
    <w:p w14:paraId="0A37501D" w14:textId="77777777" w:rsidR="00BB1C14" w:rsidRDefault="00000000">
      <w:r>
        <w:br w:type="page"/>
      </w:r>
    </w:p>
    <w:p w14:paraId="321CD7FD" w14:textId="77777777" w:rsidR="00BB1C14" w:rsidRDefault="00000000">
      <w:r>
        <w:rPr>
          <w:b/>
        </w:rPr>
        <w:lastRenderedPageBreak/>
        <w:t>FOR COMMITTEEMEN:</w:t>
      </w:r>
    </w:p>
    <w:p w14:paraId="52F4AF71" w14:textId="77777777" w:rsidR="00BB1C14" w:rsidRDefault="00000000">
      <w:r>
        <w:t>The Rating and Vetting Program is designed to assist the NPCRCC in getting information to the voters in your precinct through walking, mail, social and other media, and passing out sample ballots. It is your obligation to submit final ratings at a time and place designated by the Election Committee.</w:t>
      </w:r>
    </w:p>
    <w:p w14:paraId="5A184345" w14:textId="77777777" w:rsidR="00BB1C14" w:rsidRDefault="00000000">
      <w:r>
        <w:t xml:space="preserve">Score each question on a 1-5 scale with 5 as the </w:t>
      </w:r>
      <w:proofErr w:type="gramStart"/>
      <w:r>
        <w:t>highest, and</w:t>
      </w:r>
      <w:proofErr w:type="gramEnd"/>
      <w:r>
        <w:t xml:space="preserve"> add total of all scores. Highest possible rating score would be 90.</w:t>
      </w:r>
    </w:p>
    <w:p w14:paraId="47388DD8" w14:textId="77777777" w:rsidR="00BB1C14" w:rsidRDefault="00000000">
      <w:r>
        <w:t>Precinct Committeeman (PC) use the attached grid to score the answers.</w:t>
      </w:r>
    </w:p>
    <w:tbl>
      <w:tblPr>
        <w:tblStyle w:val="TableGrid"/>
        <w:tblW w:w="0" w:type="auto"/>
        <w:tblLook w:val="04A0" w:firstRow="1" w:lastRow="0" w:firstColumn="1" w:lastColumn="0" w:noHBand="0" w:noVBand="1"/>
      </w:tblPr>
      <w:tblGrid>
        <w:gridCol w:w="1321"/>
        <w:gridCol w:w="947"/>
        <w:gridCol w:w="1051"/>
        <w:gridCol w:w="1109"/>
        <w:gridCol w:w="1080"/>
        <w:gridCol w:w="1170"/>
      </w:tblGrid>
      <w:tr w:rsidR="00BB1C14" w14:paraId="5459C0B8" w14:textId="77777777" w:rsidTr="00F05EEC">
        <w:tc>
          <w:tcPr>
            <w:tcW w:w="1321" w:type="dxa"/>
            <w:shd w:val="clear" w:color="auto" w:fill="000000" w:themeFill="text1"/>
          </w:tcPr>
          <w:p w14:paraId="3B837176" w14:textId="77777777" w:rsidR="00BB1C14" w:rsidRDefault="00000000" w:rsidP="00C25876">
            <w:pPr>
              <w:jc w:val="center"/>
            </w:pPr>
            <w:r>
              <w:t>SCORE</w:t>
            </w:r>
          </w:p>
        </w:tc>
        <w:tc>
          <w:tcPr>
            <w:tcW w:w="947" w:type="dxa"/>
            <w:shd w:val="clear" w:color="auto" w:fill="000000" w:themeFill="text1"/>
          </w:tcPr>
          <w:p w14:paraId="649841BE" w14:textId="77777777" w:rsidR="00BB1C14" w:rsidRDefault="00000000" w:rsidP="00C25876">
            <w:pPr>
              <w:jc w:val="center"/>
            </w:pPr>
            <w:r>
              <w:t>1</w:t>
            </w:r>
          </w:p>
        </w:tc>
        <w:tc>
          <w:tcPr>
            <w:tcW w:w="1051" w:type="dxa"/>
            <w:shd w:val="clear" w:color="auto" w:fill="000000" w:themeFill="text1"/>
          </w:tcPr>
          <w:p w14:paraId="18F999B5" w14:textId="77777777" w:rsidR="00BB1C14" w:rsidRDefault="00000000" w:rsidP="00C25876">
            <w:pPr>
              <w:jc w:val="center"/>
            </w:pPr>
            <w:r>
              <w:t>2</w:t>
            </w:r>
          </w:p>
        </w:tc>
        <w:tc>
          <w:tcPr>
            <w:tcW w:w="1109" w:type="dxa"/>
            <w:shd w:val="clear" w:color="auto" w:fill="000000" w:themeFill="text1"/>
          </w:tcPr>
          <w:p w14:paraId="5FCD5EC4" w14:textId="77777777" w:rsidR="00BB1C14" w:rsidRDefault="00000000" w:rsidP="00C25876">
            <w:pPr>
              <w:jc w:val="center"/>
            </w:pPr>
            <w:r>
              <w:t>3</w:t>
            </w:r>
          </w:p>
        </w:tc>
        <w:tc>
          <w:tcPr>
            <w:tcW w:w="1080" w:type="dxa"/>
            <w:shd w:val="clear" w:color="auto" w:fill="000000" w:themeFill="text1"/>
          </w:tcPr>
          <w:p w14:paraId="2598DEE6" w14:textId="77777777" w:rsidR="00BB1C14" w:rsidRDefault="00000000" w:rsidP="00C25876">
            <w:pPr>
              <w:jc w:val="center"/>
            </w:pPr>
            <w:r>
              <w:t>4</w:t>
            </w:r>
          </w:p>
        </w:tc>
        <w:tc>
          <w:tcPr>
            <w:tcW w:w="1170" w:type="dxa"/>
            <w:shd w:val="clear" w:color="auto" w:fill="000000" w:themeFill="text1"/>
          </w:tcPr>
          <w:p w14:paraId="78941E47" w14:textId="77777777" w:rsidR="00BB1C14" w:rsidRDefault="00000000" w:rsidP="00C25876">
            <w:pPr>
              <w:jc w:val="center"/>
            </w:pPr>
            <w:r>
              <w:t>5</w:t>
            </w:r>
          </w:p>
        </w:tc>
      </w:tr>
      <w:tr w:rsidR="00BB1C14" w14:paraId="060340AF" w14:textId="77777777" w:rsidTr="00F05EEC">
        <w:tc>
          <w:tcPr>
            <w:tcW w:w="1321" w:type="dxa"/>
            <w:shd w:val="clear" w:color="auto" w:fill="000000" w:themeFill="text1"/>
          </w:tcPr>
          <w:p w14:paraId="15CE1092" w14:textId="77777777" w:rsidR="00BB1C14" w:rsidRDefault="00000000" w:rsidP="00C25876">
            <w:pPr>
              <w:jc w:val="center"/>
            </w:pPr>
            <w:r>
              <w:t>PLATFORM</w:t>
            </w:r>
          </w:p>
        </w:tc>
        <w:tc>
          <w:tcPr>
            <w:tcW w:w="947" w:type="dxa"/>
          </w:tcPr>
          <w:p w14:paraId="5DAB6C7B" w14:textId="77777777" w:rsidR="00BB1C14" w:rsidRDefault="00BB1C14"/>
        </w:tc>
        <w:tc>
          <w:tcPr>
            <w:tcW w:w="1051" w:type="dxa"/>
          </w:tcPr>
          <w:p w14:paraId="02EB378F" w14:textId="77777777" w:rsidR="00BB1C14" w:rsidRDefault="00BB1C14"/>
        </w:tc>
        <w:tc>
          <w:tcPr>
            <w:tcW w:w="1109" w:type="dxa"/>
          </w:tcPr>
          <w:p w14:paraId="6A05A809" w14:textId="77777777" w:rsidR="00BB1C14" w:rsidRDefault="00BB1C14"/>
        </w:tc>
        <w:tc>
          <w:tcPr>
            <w:tcW w:w="1080" w:type="dxa"/>
          </w:tcPr>
          <w:p w14:paraId="5A39BBE3" w14:textId="77777777" w:rsidR="00BB1C14" w:rsidRDefault="00BB1C14"/>
        </w:tc>
        <w:tc>
          <w:tcPr>
            <w:tcW w:w="1170" w:type="dxa"/>
          </w:tcPr>
          <w:p w14:paraId="41C8F396" w14:textId="77777777" w:rsidR="00BB1C14" w:rsidRDefault="00BB1C14"/>
        </w:tc>
      </w:tr>
      <w:tr w:rsidR="00BB1C14" w14:paraId="56B20A0C" w14:textId="77777777" w:rsidTr="00F05EEC">
        <w:tc>
          <w:tcPr>
            <w:tcW w:w="1321" w:type="dxa"/>
            <w:shd w:val="clear" w:color="auto" w:fill="000000" w:themeFill="text1"/>
          </w:tcPr>
          <w:p w14:paraId="249FAAB8" w14:textId="77777777" w:rsidR="00BB1C14" w:rsidRDefault="00000000" w:rsidP="00C25876">
            <w:pPr>
              <w:jc w:val="center"/>
            </w:pPr>
            <w:r>
              <w:t>1</w:t>
            </w:r>
          </w:p>
        </w:tc>
        <w:tc>
          <w:tcPr>
            <w:tcW w:w="947" w:type="dxa"/>
          </w:tcPr>
          <w:p w14:paraId="72A3D3EC" w14:textId="77777777" w:rsidR="00BB1C14" w:rsidRDefault="00BB1C14"/>
        </w:tc>
        <w:tc>
          <w:tcPr>
            <w:tcW w:w="1051" w:type="dxa"/>
          </w:tcPr>
          <w:p w14:paraId="0D0B940D" w14:textId="77777777" w:rsidR="00BB1C14" w:rsidRDefault="00BB1C14"/>
        </w:tc>
        <w:tc>
          <w:tcPr>
            <w:tcW w:w="1109" w:type="dxa"/>
          </w:tcPr>
          <w:p w14:paraId="0E27B00A" w14:textId="77777777" w:rsidR="00BB1C14" w:rsidRDefault="00BB1C14"/>
        </w:tc>
        <w:tc>
          <w:tcPr>
            <w:tcW w:w="1080" w:type="dxa"/>
          </w:tcPr>
          <w:p w14:paraId="60061E4C" w14:textId="77777777" w:rsidR="00BB1C14" w:rsidRDefault="00BB1C14"/>
        </w:tc>
        <w:tc>
          <w:tcPr>
            <w:tcW w:w="1170" w:type="dxa"/>
          </w:tcPr>
          <w:p w14:paraId="44EAFD9C" w14:textId="77777777" w:rsidR="00BB1C14" w:rsidRDefault="00BB1C14"/>
        </w:tc>
      </w:tr>
      <w:tr w:rsidR="00BB1C14" w14:paraId="7144751B" w14:textId="77777777" w:rsidTr="00F05EEC">
        <w:tc>
          <w:tcPr>
            <w:tcW w:w="1321" w:type="dxa"/>
            <w:shd w:val="clear" w:color="auto" w:fill="000000" w:themeFill="text1"/>
          </w:tcPr>
          <w:p w14:paraId="78E884CA" w14:textId="77777777" w:rsidR="00BB1C14" w:rsidRDefault="00000000" w:rsidP="00C25876">
            <w:pPr>
              <w:jc w:val="center"/>
            </w:pPr>
            <w:r>
              <w:t>2</w:t>
            </w:r>
          </w:p>
        </w:tc>
        <w:tc>
          <w:tcPr>
            <w:tcW w:w="947" w:type="dxa"/>
          </w:tcPr>
          <w:p w14:paraId="4B94D5A5" w14:textId="77777777" w:rsidR="00BB1C14" w:rsidRDefault="00BB1C14"/>
        </w:tc>
        <w:tc>
          <w:tcPr>
            <w:tcW w:w="1051" w:type="dxa"/>
          </w:tcPr>
          <w:p w14:paraId="3DEEC669" w14:textId="77777777" w:rsidR="00BB1C14" w:rsidRDefault="00BB1C14"/>
        </w:tc>
        <w:tc>
          <w:tcPr>
            <w:tcW w:w="1109" w:type="dxa"/>
          </w:tcPr>
          <w:p w14:paraId="3656B9AB" w14:textId="77777777" w:rsidR="00BB1C14" w:rsidRDefault="00BB1C14"/>
        </w:tc>
        <w:tc>
          <w:tcPr>
            <w:tcW w:w="1080" w:type="dxa"/>
          </w:tcPr>
          <w:p w14:paraId="45FB0818" w14:textId="77777777" w:rsidR="00BB1C14" w:rsidRDefault="00BB1C14"/>
        </w:tc>
        <w:tc>
          <w:tcPr>
            <w:tcW w:w="1170" w:type="dxa"/>
          </w:tcPr>
          <w:p w14:paraId="049F31CB" w14:textId="77777777" w:rsidR="00BB1C14" w:rsidRDefault="00BB1C14"/>
        </w:tc>
      </w:tr>
      <w:tr w:rsidR="00BB1C14" w14:paraId="0B778152" w14:textId="77777777" w:rsidTr="00F05EEC">
        <w:tc>
          <w:tcPr>
            <w:tcW w:w="1321" w:type="dxa"/>
            <w:shd w:val="clear" w:color="auto" w:fill="000000" w:themeFill="text1"/>
          </w:tcPr>
          <w:p w14:paraId="7A036E3D" w14:textId="77777777" w:rsidR="00BB1C14" w:rsidRDefault="00000000" w:rsidP="00C25876">
            <w:pPr>
              <w:jc w:val="center"/>
            </w:pPr>
            <w:r>
              <w:t>3</w:t>
            </w:r>
          </w:p>
        </w:tc>
        <w:tc>
          <w:tcPr>
            <w:tcW w:w="947" w:type="dxa"/>
          </w:tcPr>
          <w:p w14:paraId="53128261" w14:textId="77777777" w:rsidR="00BB1C14" w:rsidRDefault="00BB1C14"/>
        </w:tc>
        <w:tc>
          <w:tcPr>
            <w:tcW w:w="1051" w:type="dxa"/>
          </w:tcPr>
          <w:p w14:paraId="62486C05" w14:textId="77777777" w:rsidR="00BB1C14" w:rsidRDefault="00BB1C14"/>
        </w:tc>
        <w:tc>
          <w:tcPr>
            <w:tcW w:w="1109" w:type="dxa"/>
          </w:tcPr>
          <w:p w14:paraId="4101652C" w14:textId="77777777" w:rsidR="00BB1C14" w:rsidRDefault="00BB1C14"/>
        </w:tc>
        <w:tc>
          <w:tcPr>
            <w:tcW w:w="1080" w:type="dxa"/>
          </w:tcPr>
          <w:p w14:paraId="4B99056E" w14:textId="77777777" w:rsidR="00BB1C14" w:rsidRDefault="00BB1C14"/>
        </w:tc>
        <w:tc>
          <w:tcPr>
            <w:tcW w:w="1170" w:type="dxa"/>
          </w:tcPr>
          <w:p w14:paraId="1299C43A" w14:textId="77777777" w:rsidR="00BB1C14" w:rsidRDefault="00BB1C14"/>
        </w:tc>
      </w:tr>
      <w:tr w:rsidR="00BB1C14" w14:paraId="279935FF" w14:textId="77777777" w:rsidTr="00F05EEC">
        <w:tc>
          <w:tcPr>
            <w:tcW w:w="1321" w:type="dxa"/>
            <w:shd w:val="clear" w:color="auto" w:fill="000000" w:themeFill="text1"/>
          </w:tcPr>
          <w:p w14:paraId="7C964D78" w14:textId="77777777" w:rsidR="00BB1C14" w:rsidRDefault="00000000" w:rsidP="00C25876">
            <w:pPr>
              <w:jc w:val="center"/>
            </w:pPr>
            <w:r>
              <w:t>4</w:t>
            </w:r>
          </w:p>
        </w:tc>
        <w:tc>
          <w:tcPr>
            <w:tcW w:w="947" w:type="dxa"/>
          </w:tcPr>
          <w:p w14:paraId="4DDBEF00" w14:textId="77777777" w:rsidR="00BB1C14" w:rsidRDefault="00BB1C14"/>
        </w:tc>
        <w:tc>
          <w:tcPr>
            <w:tcW w:w="1051" w:type="dxa"/>
          </w:tcPr>
          <w:p w14:paraId="3461D779" w14:textId="77777777" w:rsidR="00BB1C14" w:rsidRDefault="00BB1C14"/>
        </w:tc>
        <w:tc>
          <w:tcPr>
            <w:tcW w:w="1109" w:type="dxa"/>
          </w:tcPr>
          <w:p w14:paraId="3CF2D8B6" w14:textId="77777777" w:rsidR="00BB1C14" w:rsidRDefault="00BB1C14"/>
        </w:tc>
        <w:tc>
          <w:tcPr>
            <w:tcW w:w="1080" w:type="dxa"/>
          </w:tcPr>
          <w:p w14:paraId="0FB78278" w14:textId="77777777" w:rsidR="00BB1C14" w:rsidRDefault="00BB1C14"/>
        </w:tc>
        <w:tc>
          <w:tcPr>
            <w:tcW w:w="1170" w:type="dxa"/>
          </w:tcPr>
          <w:p w14:paraId="1FC39945" w14:textId="77777777" w:rsidR="00BB1C14" w:rsidRDefault="00BB1C14"/>
        </w:tc>
      </w:tr>
      <w:tr w:rsidR="00BB1C14" w14:paraId="44240AAE" w14:textId="77777777" w:rsidTr="00F05EEC">
        <w:tc>
          <w:tcPr>
            <w:tcW w:w="1321" w:type="dxa"/>
            <w:shd w:val="clear" w:color="auto" w:fill="000000" w:themeFill="text1"/>
          </w:tcPr>
          <w:p w14:paraId="76DB90EB" w14:textId="77777777" w:rsidR="00BB1C14" w:rsidRDefault="00000000" w:rsidP="00C25876">
            <w:pPr>
              <w:jc w:val="center"/>
            </w:pPr>
            <w:r>
              <w:t>5</w:t>
            </w:r>
          </w:p>
        </w:tc>
        <w:tc>
          <w:tcPr>
            <w:tcW w:w="947" w:type="dxa"/>
          </w:tcPr>
          <w:p w14:paraId="0562CB0E" w14:textId="77777777" w:rsidR="00BB1C14" w:rsidRDefault="00BB1C14"/>
        </w:tc>
        <w:tc>
          <w:tcPr>
            <w:tcW w:w="1051" w:type="dxa"/>
          </w:tcPr>
          <w:p w14:paraId="34CE0A41" w14:textId="77777777" w:rsidR="00BB1C14" w:rsidRDefault="00BB1C14"/>
        </w:tc>
        <w:tc>
          <w:tcPr>
            <w:tcW w:w="1109" w:type="dxa"/>
          </w:tcPr>
          <w:p w14:paraId="62EBF3C5" w14:textId="77777777" w:rsidR="00BB1C14" w:rsidRDefault="00BB1C14"/>
        </w:tc>
        <w:tc>
          <w:tcPr>
            <w:tcW w:w="1080" w:type="dxa"/>
          </w:tcPr>
          <w:p w14:paraId="6D98A12B" w14:textId="77777777" w:rsidR="00BB1C14" w:rsidRDefault="00BB1C14"/>
        </w:tc>
        <w:tc>
          <w:tcPr>
            <w:tcW w:w="1170" w:type="dxa"/>
          </w:tcPr>
          <w:p w14:paraId="2946DB82" w14:textId="77777777" w:rsidR="00BB1C14" w:rsidRDefault="00BB1C14"/>
        </w:tc>
      </w:tr>
      <w:tr w:rsidR="00BB1C14" w14:paraId="29B4EA11" w14:textId="77777777" w:rsidTr="00F05EEC">
        <w:tc>
          <w:tcPr>
            <w:tcW w:w="1321" w:type="dxa"/>
            <w:shd w:val="clear" w:color="auto" w:fill="000000" w:themeFill="text1"/>
          </w:tcPr>
          <w:p w14:paraId="1B87E3DE" w14:textId="77777777" w:rsidR="00BB1C14" w:rsidRDefault="00000000" w:rsidP="00C25876">
            <w:pPr>
              <w:jc w:val="center"/>
            </w:pPr>
            <w:r>
              <w:t>6</w:t>
            </w:r>
          </w:p>
        </w:tc>
        <w:tc>
          <w:tcPr>
            <w:tcW w:w="947" w:type="dxa"/>
          </w:tcPr>
          <w:p w14:paraId="5997CC1D" w14:textId="77777777" w:rsidR="00BB1C14" w:rsidRDefault="00BB1C14"/>
        </w:tc>
        <w:tc>
          <w:tcPr>
            <w:tcW w:w="1051" w:type="dxa"/>
          </w:tcPr>
          <w:p w14:paraId="110FFD37" w14:textId="77777777" w:rsidR="00BB1C14" w:rsidRDefault="00BB1C14"/>
        </w:tc>
        <w:tc>
          <w:tcPr>
            <w:tcW w:w="1109" w:type="dxa"/>
          </w:tcPr>
          <w:p w14:paraId="6B699379" w14:textId="77777777" w:rsidR="00BB1C14" w:rsidRDefault="00BB1C14"/>
        </w:tc>
        <w:tc>
          <w:tcPr>
            <w:tcW w:w="1080" w:type="dxa"/>
          </w:tcPr>
          <w:p w14:paraId="3FE9F23F" w14:textId="77777777" w:rsidR="00BB1C14" w:rsidRDefault="00BB1C14"/>
        </w:tc>
        <w:tc>
          <w:tcPr>
            <w:tcW w:w="1170" w:type="dxa"/>
          </w:tcPr>
          <w:p w14:paraId="1F72F646" w14:textId="77777777" w:rsidR="00BB1C14" w:rsidRDefault="00BB1C14"/>
        </w:tc>
      </w:tr>
      <w:tr w:rsidR="00BB1C14" w14:paraId="75697EEC" w14:textId="77777777" w:rsidTr="00F05EEC">
        <w:tc>
          <w:tcPr>
            <w:tcW w:w="1321" w:type="dxa"/>
            <w:shd w:val="clear" w:color="auto" w:fill="000000" w:themeFill="text1"/>
          </w:tcPr>
          <w:p w14:paraId="109B8484" w14:textId="77777777" w:rsidR="00BB1C14" w:rsidRDefault="00000000" w:rsidP="00C25876">
            <w:pPr>
              <w:jc w:val="center"/>
            </w:pPr>
            <w:r>
              <w:t>7</w:t>
            </w:r>
          </w:p>
        </w:tc>
        <w:tc>
          <w:tcPr>
            <w:tcW w:w="947" w:type="dxa"/>
          </w:tcPr>
          <w:p w14:paraId="08CE6F91" w14:textId="77777777" w:rsidR="00BB1C14" w:rsidRDefault="00BB1C14"/>
        </w:tc>
        <w:tc>
          <w:tcPr>
            <w:tcW w:w="1051" w:type="dxa"/>
          </w:tcPr>
          <w:p w14:paraId="61CDCEAD" w14:textId="77777777" w:rsidR="00BB1C14" w:rsidRDefault="00BB1C14"/>
        </w:tc>
        <w:tc>
          <w:tcPr>
            <w:tcW w:w="1109" w:type="dxa"/>
          </w:tcPr>
          <w:p w14:paraId="6BB9E253" w14:textId="77777777" w:rsidR="00BB1C14" w:rsidRDefault="00BB1C14"/>
        </w:tc>
        <w:tc>
          <w:tcPr>
            <w:tcW w:w="1080" w:type="dxa"/>
          </w:tcPr>
          <w:p w14:paraId="23DE523C" w14:textId="77777777" w:rsidR="00BB1C14" w:rsidRDefault="00BB1C14"/>
        </w:tc>
        <w:tc>
          <w:tcPr>
            <w:tcW w:w="1170" w:type="dxa"/>
          </w:tcPr>
          <w:p w14:paraId="52E56223" w14:textId="77777777" w:rsidR="00BB1C14" w:rsidRDefault="00BB1C14"/>
        </w:tc>
      </w:tr>
      <w:tr w:rsidR="00BB1C14" w14:paraId="44B0A208" w14:textId="77777777" w:rsidTr="00F05EEC">
        <w:tc>
          <w:tcPr>
            <w:tcW w:w="1321" w:type="dxa"/>
            <w:shd w:val="clear" w:color="auto" w:fill="000000" w:themeFill="text1"/>
          </w:tcPr>
          <w:p w14:paraId="03853697" w14:textId="77777777" w:rsidR="00BB1C14" w:rsidRDefault="00000000" w:rsidP="00C25876">
            <w:pPr>
              <w:jc w:val="center"/>
            </w:pPr>
            <w:r>
              <w:t>8</w:t>
            </w:r>
          </w:p>
        </w:tc>
        <w:tc>
          <w:tcPr>
            <w:tcW w:w="947" w:type="dxa"/>
          </w:tcPr>
          <w:p w14:paraId="07547A01" w14:textId="77777777" w:rsidR="00BB1C14" w:rsidRDefault="00BB1C14"/>
        </w:tc>
        <w:tc>
          <w:tcPr>
            <w:tcW w:w="1051" w:type="dxa"/>
          </w:tcPr>
          <w:p w14:paraId="5043CB0F" w14:textId="77777777" w:rsidR="00BB1C14" w:rsidRDefault="00BB1C14"/>
        </w:tc>
        <w:tc>
          <w:tcPr>
            <w:tcW w:w="1109" w:type="dxa"/>
          </w:tcPr>
          <w:p w14:paraId="07459315" w14:textId="77777777" w:rsidR="00BB1C14" w:rsidRDefault="00BB1C14"/>
        </w:tc>
        <w:tc>
          <w:tcPr>
            <w:tcW w:w="1080" w:type="dxa"/>
          </w:tcPr>
          <w:p w14:paraId="6537F28F" w14:textId="77777777" w:rsidR="00BB1C14" w:rsidRDefault="00BB1C14"/>
        </w:tc>
        <w:tc>
          <w:tcPr>
            <w:tcW w:w="1170" w:type="dxa"/>
          </w:tcPr>
          <w:p w14:paraId="6DFB9E20" w14:textId="77777777" w:rsidR="00BB1C14" w:rsidRDefault="00BB1C14"/>
        </w:tc>
      </w:tr>
      <w:tr w:rsidR="00BB1C14" w14:paraId="2B2B7304" w14:textId="77777777" w:rsidTr="00F05EEC">
        <w:tc>
          <w:tcPr>
            <w:tcW w:w="1321" w:type="dxa"/>
            <w:shd w:val="clear" w:color="auto" w:fill="000000" w:themeFill="text1"/>
          </w:tcPr>
          <w:p w14:paraId="089009E4" w14:textId="77777777" w:rsidR="00BB1C14" w:rsidRDefault="00000000" w:rsidP="00C25876">
            <w:pPr>
              <w:jc w:val="center"/>
            </w:pPr>
            <w:r>
              <w:t>9</w:t>
            </w:r>
          </w:p>
        </w:tc>
        <w:tc>
          <w:tcPr>
            <w:tcW w:w="947" w:type="dxa"/>
          </w:tcPr>
          <w:p w14:paraId="70DF9E56" w14:textId="77777777" w:rsidR="00BB1C14" w:rsidRDefault="00BB1C14"/>
        </w:tc>
        <w:tc>
          <w:tcPr>
            <w:tcW w:w="1051" w:type="dxa"/>
          </w:tcPr>
          <w:p w14:paraId="44E871BC" w14:textId="77777777" w:rsidR="00BB1C14" w:rsidRDefault="00BB1C14"/>
        </w:tc>
        <w:tc>
          <w:tcPr>
            <w:tcW w:w="1109" w:type="dxa"/>
          </w:tcPr>
          <w:p w14:paraId="144A5D23" w14:textId="77777777" w:rsidR="00BB1C14" w:rsidRDefault="00BB1C14"/>
        </w:tc>
        <w:tc>
          <w:tcPr>
            <w:tcW w:w="1080" w:type="dxa"/>
          </w:tcPr>
          <w:p w14:paraId="738610EB" w14:textId="77777777" w:rsidR="00BB1C14" w:rsidRDefault="00BB1C14"/>
        </w:tc>
        <w:tc>
          <w:tcPr>
            <w:tcW w:w="1170" w:type="dxa"/>
          </w:tcPr>
          <w:p w14:paraId="637805D2" w14:textId="77777777" w:rsidR="00BB1C14" w:rsidRDefault="00BB1C14"/>
        </w:tc>
      </w:tr>
      <w:tr w:rsidR="00BB1C14" w14:paraId="5D369756" w14:textId="77777777" w:rsidTr="00F05EEC">
        <w:tc>
          <w:tcPr>
            <w:tcW w:w="1321" w:type="dxa"/>
            <w:shd w:val="clear" w:color="auto" w:fill="000000" w:themeFill="text1"/>
          </w:tcPr>
          <w:p w14:paraId="446DE71A" w14:textId="77777777" w:rsidR="00BB1C14" w:rsidRDefault="00000000" w:rsidP="00C25876">
            <w:pPr>
              <w:jc w:val="center"/>
            </w:pPr>
            <w:r>
              <w:t>10</w:t>
            </w:r>
          </w:p>
        </w:tc>
        <w:tc>
          <w:tcPr>
            <w:tcW w:w="947" w:type="dxa"/>
          </w:tcPr>
          <w:p w14:paraId="463F29E8" w14:textId="77777777" w:rsidR="00BB1C14" w:rsidRDefault="00BB1C14"/>
        </w:tc>
        <w:tc>
          <w:tcPr>
            <w:tcW w:w="1051" w:type="dxa"/>
          </w:tcPr>
          <w:p w14:paraId="3B7B4B86" w14:textId="77777777" w:rsidR="00BB1C14" w:rsidRDefault="00BB1C14"/>
        </w:tc>
        <w:tc>
          <w:tcPr>
            <w:tcW w:w="1109" w:type="dxa"/>
          </w:tcPr>
          <w:p w14:paraId="3A0FF5F2" w14:textId="77777777" w:rsidR="00BB1C14" w:rsidRDefault="00BB1C14"/>
        </w:tc>
        <w:tc>
          <w:tcPr>
            <w:tcW w:w="1080" w:type="dxa"/>
          </w:tcPr>
          <w:p w14:paraId="5630AD66" w14:textId="77777777" w:rsidR="00BB1C14" w:rsidRDefault="00BB1C14"/>
        </w:tc>
        <w:tc>
          <w:tcPr>
            <w:tcW w:w="1170" w:type="dxa"/>
          </w:tcPr>
          <w:p w14:paraId="61829076" w14:textId="77777777" w:rsidR="00BB1C14" w:rsidRDefault="00BB1C14"/>
        </w:tc>
      </w:tr>
      <w:tr w:rsidR="00BB1C14" w14:paraId="4737E36C" w14:textId="77777777" w:rsidTr="00F05EEC">
        <w:tc>
          <w:tcPr>
            <w:tcW w:w="1321" w:type="dxa"/>
            <w:shd w:val="clear" w:color="auto" w:fill="000000" w:themeFill="text1"/>
          </w:tcPr>
          <w:p w14:paraId="735DA4F4" w14:textId="77777777" w:rsidR="00BB1C14" w:rsidRDefault="00000000" w:rsidP="00C25876">
            <w:pPr>
              <w:jc w:val="center"/>
            </w:pPr>
            <w:r>
              <w:t>11</w:t>
            </w:r>
          </w:p>
        </w:tc>
        <w:tc>
          <w:tcPr>
            <w:tcW w:w="947" w:type="dxa"/>
          </w:tcPr>
          <w:p w14:paraId="2BA226A1" w14:textId="77777777" w:rsidR="00BB1C14" w:rsidRDefault="00BB1C14"/>
        </w:tc>
        <w:tc>
          <w:tcPr>
            <w:tcW w:w="1051" w:type="dxa"/>
          </w:tcPr>
          <w:p w14:paraId="17AD93B2" w14:textId="77777777" w:rsidR="00BB1C14" w:rsidRDefault="00BB1C14"/>
        </w:tc>
        <w:tc>
          <w:tcPr>
            <w:tcW w:w="1109" w:type="dxa"/>
          </w:tcPr>
          <w:p w14:paraId="0DE4B5B7" w14:textId="77777777" w:rsidR="00BB1C14" w:rsidRDefault="00BB1C14"/>
        </w:tc>
        <w:tc>
          <w:tcPr>
            <w:tcW w:w="1080" w:type="dxa"/>
          </w:tcPr>
          <w:p w14:paraId="66204FF1" w14:textId="77777777" w:rsidR="00BB1C14" w:rsidRDefault="00BB1C14"/>
        </w:tc>
        <w:tc>
          <w:tcPr>
            <w:tcW w:w="1170" w:type="dxa"/>
          </w:tcPr>
          <w:p w14:paraId="2DBF0D7D" w14:textId="77777777" w:rsidR="00BB1C14" w:rsidRDefault="00BB1C14"/>
        </w:tc>
      </w:tr>
      <w:tr w:rsidR="00BB1C14" w14:paraId="4B73E586" w14:textId="77777777" w:rsidTr="00F05EEC">
        <w:tc>
          <w:tcPr>
            <w:tcW w:w="1321" w:type="dxa"/>
            <w:shd w:val="clear" w:color="auto" w:fill="000000" w:themeFill="text1"/>
          </w:tcPr>
          <w:p w14:paraId="48DF98D7" w14:textId="77777777" w:rsidR="00BB1C14" w:rsidRDefault="00000000" w:rsidP="00C25876">
            <w:pPr>
              <w:jc w:val="center"/>
            </w:pPr>
            <w:r>
              <w:t>12</w:t>
            </w:r>
          </w:p>
        </w:tc>
        <w:tc>
          <w:tcPr>
            <w:tcW w:w="947" w:type="dxa"/>
          </w:tcPr>
          <w:p w14:paraId="6B62F1B3" w14:textId="77777777" w:rsidR="00BB1C14" w:rsidRDefault="00BB1C14"/>
        </w:tc>
        <w:tc>
          <w:tcPr>
            <w:tcW w:w="1051" w:type="dxa"/>
          </w:tcPr>
          <w:p w14:paraId="02F2C34E" w14:textId="77777777" w:rsidR="00BB1C14" w:rsidRDefault="00BB1C14"/>
        </w:tc>
        <w:tc>
          <w:tcPr>
            <w:tcW w:w="1109" w:type="dxa"/>
          </w:tcPr>
          <w:p w14:paraId="680A4E5D" w14:textId="77777777" w:rsidR="00BB1C14" w:rsidRDefault="00BB1C14"/>
        </w:tc>
        <w:tc>
          <w:tcPr>
            <w:tcW w:w="1080" w:type="dxa"/>
          </w:tcPr>
          <w:p w14:paraId="19219836" w14:textId="77777777" w:rsidR="00BB1C14" w:rsidRDefault="00BB1C14"/>
        </w:tc>
        <w:tc>
          <w:tcPr>
            <w:tcW w:w="1170" w:type="dxa"/>
          </w:tcPr>
          <w:p w14:paraId="296FEF7D" w14:textId="77777777" w:rsidR="00BB1C14" w:rsidRDefault="00BB1C14"/>
        </w:tc>
      </w:tr>
      <w:tr w:rsidR="00BB1C14" w14:paraId="39F18D26" w14:textId="77777777" w:rsidTr="00F05EEC">
        <w:tc>
          <w:tcPr>
            <w:tcW w:w="1321" w:type="dxa"/>
            <w:shd w:val="clear" w:color="auto" w:fill="000000" w:themeFill="text1"/>
          </w:tcPr>
          <w:p w14:paraId="5D0116D1" w14:textId="77777777" w:rsidR="00BB1C14" w:rsidRDefault="00000000" w:rsidP="00C25876">
            <w:pPr>
              <w:jc w:val="center"/>
            </w:pPr>
            <w:r>
              <w:t>13</w:t>
            </w:r>
          </w:p>
        </w:tc>
        <w:tc>
          <w:tcPr>
            <w:tcW w:w="947" w:type="dxa"/>
          </w:tcPr>
          <w:p w14:paraId="7194DBDC" w14:textId="77777777" w:rsidR="00BB1C14" w:rsidRDefault="00BB1C14"/>
        </w:tc>
        <w:tc>
          <w:tcPr>
            <w:tcW w:w="1051" w:type="dxa"/>
          </w:tcPr>
          <w:p w14:paraId="769D0D3C" w14:textId="77777777" w:rsidR="00BB1C14" w:rsidRDefault="00BB1C14"/>
        </w:tc>
        <w:tc>
          <w:tcPr>
            <w:tcW w:w="1109" w:type="dxa"/>
          </w:tcPr>
          <w:p w14:paraId="54CD245A" w14:textId="77777777" w:rsidR="00BB1C14" w:rsidRDefault="00BB1C14"/>
        </w:tc>
        <w:tc>
          <w:tcPr>
            <w:tcW w:w="1080" w:type="dxa"/>
          </w:tcPr>
          <w:p w14:paraId="1231BE67" w14:textId="77777777" w:rsidR="00BB1C14" w:rsidRDefault="00BB1C14"/>
        </w:tc>
        <w:tc>
          <w:tcPr>
            <w:tcW w:w="1170" w:type="dxa"/>
          </w:tcPr>
          <w:p w14:paraId="36FEB5B0" w14:textId="77777777" w:rsidR="00BB1C14" w:rsidRDefault="00BB1C14"/>
        </w:tc>
      </w:tr>
      <w:tr w:rsidR="00BB1C14" w14:paraId="4E1E336A" w14:textId="77777777" w:rsidTr="00F05EEC">
        <w:tc>
          <w:tcPr>
            <w:tcW w:w="1321" w:type="dxa"/>
            <w:shd w:val="clear" w:color="auto" w:fill="000000" w:themeFill="text1"/>
          </w:tcPr>
          <w:p w14:paraId="0F953182" w14:textId="77777777" w:rsidR="00BB1C14" w:rsidRDefault="00000000" w:rsidP="00C25876">
            <w:pPr>
              <w:jc w:val="center"/>
            </w:pPr>
            <w:r>
              <w:t>14</w:t>
            </w:r>
          </w:p>
        </w:tc>
        <w:tc>
          <w:tcPr>
            <w:tcW w:w="947" w:type="dxa"/>
          </w:tcPr>
          <w:p w14:paraId="30D7AA69" w14:textId="77777777" w:rsidR="00BB1C14" w:rsidRDefault="00BB1C14"/>
        </w:tc>
        <w:tc>
          <w:tcPr>
            <w:tcW w:w="1051" w:type="dxa"/>
          </w:tcPr>
          <w:p w14:paraId="7196D064" w14:textId="77777777" w:rsidR="00BB1C14" w:rsidRDefault="00BB1C14"/>
        </w:tc>
        <w:tc>
          <w:tcPr>
            <w:tcW w:w="1109" w:type="dxa"/>
          </w:tcPr>
          <w:p w14:paraId="34FF1C98" w14:textId="77777777" w:rsidR="00BB1C14" w:rsidRDefault="00BB1C14"/>
        </w:tc>
        <w:tc>
          <w:tcPr>
            <w:tcW w:w="1080" w:type="dxa"/>
          </w:tcPr>
          <w:p w14:paraId="6D072C0D" w14:textId="77777777" w:rsidR="00BB1C14" w:rsidRDefault="00BB1C14"/>
        </w:tc>
        <w:tc>
          <w:tcPr>
            <w:tcW w:w="1170" w:type="dxa"/>
          </w:tcPr>
          <w:p w14:paraId="48A21919" w14:textId="77777777" w:rsidR="00BB1C14" w:rsidRDefault="00BB1C14"/>
        </w:tc>
      </w:tr>
      <w:tr w:rsidR="00BB1C14" w14:paraId="33CFEC6B" w14:textId="77777777" w:rsidTr="00F05EEC">
        <w:tc>
          <w:tcPr>
            <w:tcW w:w="1321" w:type="dxa"/>
            <w:shd w:val="clear" w:color="auto" w:fill="000000" w:themeFill="text1"/>
          </w:tcPr>
          <w:p w14:paraId="423D4B9D" w14:textId="77777777" w:rsidR="00BB1C14" w:rsidRDefault="00000000" w:rsidP="00C25876">
            <w:pPr>
              <w:jc w:val="center"/>
            </w:pPr>
            <w:r>
              <w:t>15</w:t>
            </w:r>
          </w:p>
        </w:tc>
        <w:tc>
          <w:tcPr>
            <w:tcW w:w="947" w:type="dxa"/>
          </w:tcPr>
          <w:p w14:paraId="6BD18F9B" w14:textId="77777777" w:rsidR="00BB1C14" w:rsidRDefault="00BB1C14"/>
        </w:tc>
        <w:tc>
          <w:tcPr>
            <w:tcW w:w="1051" w:type="dxa"/>
          </w:tcPr>
          <w:p w14:paraId="238601FE" w14:textId="77777777" w:rsidR="00BB1C14" w:rsidRDefault="00BB1C14"/>
        </w:tc>
        <w:tc>
          <w:tcPr>
            <w:tcW w:w="1109" w:type="dxa"/>
          </w:tcPr>
          <w:p w14:paraId="0F3CABC7" w14:textId="77777777" w:rsidR="00BB1C14" w:rsidRDefault="00BB1C14"/>
        </w:tc>
        <w:tc>
          <w:tcPr>
            <w:tcW w:w="1080" w:type="dxa"/>
          </w:tcPr>
          <w:p w14:paraId="5B08B5D1" w14:textId="77777777" w:rsidR="00BB1C14" w:rsidRDefault="00BB1C14"/>
        </w:tc>
        <w:tc>
          <w:tcPr>
            <w:tcW w:w="1170" w:type="dxa"/>
          </w:tcPr>
          <w:p w14:paraId="16DEB4AB" w14:textId="77777777" w:rsidR="00BB1C14" w:rsidRDefault="00BB1C14"/>
        </w:tc>
      </w:tr>
      <w:tr w:rsidR="00BB1C14" w14:paraId="0EB5E791" w14:textId="77777777" w:rsidTr="00F05EEC">
        <w:tc>
          <w:tcPr>
            <w:tcW w:w="1321" w:type="dxa"/>
            <w:shd w:val="clear" w:color="auto" w:fill="000000" w:themeFill="text1"/>
          </w:tcPr>
          <w:p w14:paraId="632BF140" w14:textId="77777777" w:rsidR="00BB1C14" w:rsidRDefault="00000000" w:rsidP="00C25876">
            <w:pPr>
              <w:jc w:val="center"/>
            </w:pPr>
            <w:r>
              <w:t>16</w:t>
            </w:r>
          </w:p>
        </w:tc>
        <w:tc>
          <w:tcPr>
            <w:tcW w:w="947" w:type="dxa"/>
          </w:tcPr>
          <w:p w14:paraId="0AD9C6F4" w14:textId="77777777" w:rsidR="00BB1C14" w:rsidRDefault="00BB1C14"/>
        </w:tc>
        <w:tc>
          <w:tcPr>
            <w:tcW w:w="1051" w:type="dxa"/>
          </w:tcPr>
          <w:p w14:paraId="4B1F511A" w14:textId="77777777" w:rsidR="00BB1C14" w:rsidRDefault="00BB1C14"/>
        </w:tc>
        <w:tc>
          <w:tcPr>
            <w:tcW w:w="1109" w:type="dxa"/>
          </w:tcPr>
          <w:p w14:paraId="65F9C3DC" w14:textId="77777777" w:rsidR="00BB1C14" w:rsidRDefault="00BB1C14"/>
        </w:tc>
        <w:tc>
          <w:tcPr>
            <w:tcW w:w="1080" w:type="dxa"/>
          </w:tcPr>
          <w:p w14:paraId="5023141B" w14:textId="77777777" w:rsidR="00BB1C14" w:rsidRDefault="00BB1C14"/>
        </w:tc>
        <w:tc>
          <w:tcPr>
            <w:tcW w:w="1170" w:type="dxa"/>
          </w:tcPr>
          <w:p w14:paraId="1F3B1409" w14:textId="77777777" w:rsidR="00BB1C14" w:rsidRDefault="00BB1C14"/>
        </w:tc>
      </w:tr>
      <w:tr w:rsidR="00BB1C14" w14:paraId="111B77A1" w14:textId="77777777" w:rsidTr="00F05EEC">
        <w:tc>
          <w:tcPr>
            <w:tcW w:w="1321" w:type="dxa"/>
            <w:shd w:val="clear" w:color="auto" w:fill="000000" w:themeFill="text1"/>
          </w:tcPr>
          <w:p w14:paraId="5DA96121" w14:textId="77777777" w:rsidR="00BB1C14" w:rsidRDefault="00000000" w:rsidP="00C25876">
            <w:pPr>
              <w:jc w:val="center"/>
            </w:pPr>
            <w:r>
              <w:t>17</w:t>
            </w:r>
          </w:p>
        </w:tc>
        <w:tc>
          <w:tcPr>
            <w:tcW w:w="947" w:type="dxa"/>
          </w:tcPr>
          <w:p w14:paraId="562C75D1" w14:textId="77777777" w:rsidR="00BB1C14" w:rsidRDefault="00BB1C14"/>
        </w:tc>
        <w:tc>
          <w:tcPr>
            <w:tcW w:w="1051" w:type="dxa"/>
          </w:tcPr>
          <w:p w14:paraId="664355AD" w14:textId="77777777" w:rsidR="00BB1C14" w:rsidRDefault="00BB1C14"/>
        </w:tc>
        <w:tc>
          <w:tcPr>
            <w:tcW w:w="1109" w:type="dxa"/>
          </w:tcPr>
          <w:p w14:paraId="1A965116" w14:textId="77777777" w:rsidR="00BB1C14" w:rsidRDefault="00BB1C14"/>
        </w:tc>
        <w:tc>
          <w:tcPr>
            <w:tcW w:w="1080" w:type="dxa"/>
          </w:tcPr>
          <w:p w14:paraId="7DF4E37C" w14:textId="77777777" w:rsidR="00BB1C14" w:rsidRDefault="00BB1C14"/>
        </w:tc>
        <w:tc>
          <w:tcPr>
            <w:tcW w:w="1170" w:type="dxa"/>
          </w:tcPr>
          <w:p w14:paraId="44FB30F8" w14:textId="77777777" w:rsidR="00BB1C14" w:rsidRDefault="00BB1C14"/>
        </w:tc>
      </w:tr>
      <w:tr w:rsidR="00BB1C14" w14:paraId="526D80A2" w14:textId="77777777" w:rsidTr="00F05EEC">
        <w:tc>
          <w:tcPr>
            <w:tcW w:w="1321" w:type="dxa"/>
            <w:shd w:val="clear" w:color="auto" w:fill="000000" w:themeFill="text1"/>
          </w:tcPr>
          <w:p w14:paraId="5D9857E1" w14:textId="77777777" w:rsidR="00BB1C14" w:rsidRDefault="00000000" w:rsidP="00C25876">
            <w:pPr>
              <w:jc w:val="center"/>
            </w:pPr>
            <w:r>
              <w:t>18</w:t>
            </w:r>
          </w:p>
        </w:tc>
        <w:tc>
          <w:tcPr>
            <w:tcW w:w="947" w:type="dxa"/>
          </w:tcPr>
          <w:p w14:paraId="1DA6542E" w14:textId="77777777" w:rsidR="00BB1C14" w:rsidRDefault="00BB1C14"/>
        </w:tc>
        <w:tc>
          <w:tcPr>
            <w:tcW w:w="1051" w:type="dxa"/>
          </w:tcPr>
          <w:p w14:paraId="3041E394" w14:textId="77777777" w:rsidR="00BB1C14" w:rsidRDefault="00BB1C14"/>
        </w:tc>
        <w:tc>
          <w:tcPr>
            <w:tcW w:w="1109" w:type="dxa"/>
          </w:tcPr>
          <w:p w14:paraId="722B00AE" w14:textId="77777777" w:rsidR="00BB1C14" w:rsidRDefault="00BB1C14"/>
        </w:tc>
        <w:tc>
          <w:tcPr>
            <w:tcW w:w="1080" w:type="dxa"/>
          </w:tcPr>
          <w:p w14:paraId="42C6D796" w14:textId="77777777" w:rsidR="00BB1C14" w:rsidRDefault="00BB1C14"/>
        </w:tc>
        <w:tc>
          <w:tcPr>
            <w:tcW w:w="1170" w:type="dxa"/>
          </w:tcPr>
          <w:p w14:paraId="6E1831B3" w14:textId="77777777" w:rsidR="00BB1C14" w:rsidRDefault="00BB1C14"/>
        </w:tc>
      </w:tr>
      <w:tr w:rsidR="00BB1C14" w14:paraId="76959731" w14:textId="77777777" w:rsidTr="00F05EEC">
        <w:tc>
          <w:tcPr>
            <w:tcW w:w="1321" w:type="dxa"/>
            <w:shd w:val="clear" w:color="auto" w:fill="000000" w:themeFill="text1"/>
          </w:tcPr>
          <w:p w14:paraId="63B82106" w14:textId="77777777" w:rsidR="00BB1C14" w:rsidRDefault="00000000" w:rsidP="00C25876">
            <w:pPr>
              <w:jc w:val="center"/>
            </w:pPr>
            <w:r>
              <w:t>TOTALS</w:t>
            </w:r>
          </w:p>
        </w:tc>
        <w:tc>
          <w:tcPr>
            <w:tcW w:w="947" w:type="dxa"/>
          </w:tcPr>
          <w:p w14:paraId="54E11D2A" w14:textId="77777777" w:rsidR="00BB1C14" w:rsidRDefault="00BB1C14"/>
        </w:tc>
        <w:tc>
          <w:tcPr>
            <w:tcW w:w="1051" w:type="dxa"/>
          </w:tcPr>
          <w:p w14:paraId="31126E5D" w14:textId="77777777" w:rsidR="00BB1C14" w:rsidRDefault="00BB1C14"/>
        </w:tc>
        <w:tc>
          <w:tcPr>
            <w:tcW w:w="1109" w:type="dxa"/>
          </w:tcPr>
          <w:p w14:paraId="2DE403A5" w14:textId="77777777" w:rsidR="00BB1C14" w:rsidRDefault="00BB1C14"/>
        </w:tc>
        <w:tc>
          <w:tcPr>
            <w:tcW w:w="1080" w:type="dxa"/>
          </w:tcPr>
          <w:p w14:paraId="62431CDC" w14:textId="77777777" w:rsidR="00BB1C14" w:rsidRDefault="00BB1C14"/>
        </w:tc>
        <w:tc>
          <w:tcPr>
            <w:tcW w:w="1170" w:type="dxa"/>
          </w:tcPr>
          <w:p w14:paraId="49E398E2" w14:textId="77777777" w:rsidR="00BB1C14" w:rsidRDefault="00BB1C14"/>
        </w:tc>
      </w:tr>
    </w:tbl>
    <w:p w14:paraId="16287F21" w14:textId="77777777" w:rsidR="00BB1C14" w:rsidRDefault="00BB1C14"/>
    <w:p w14:paraId="2FF42524" w14:textId="77777777" w:rsidR="00BB1C14" w:rsidRDefault="00000000">
      <w:r>
        <w:t>Total score: __________________</w:t>
      </w:r>
    </w:p>
    <w:p w14:paraId="4FE7329A" w14:textId="77777777" w:rsidR="00BB1C14" w:rsidRDefault="00000000">
      <w:r>
        <w:t>PC Printed Name and Precinct: _____________________________________________</w:t>
      </w:r>
    </w:p>
    <w:p w14:paraId="025DFD75" w14:textId="77777777" w:rsidR="00BB1C14" w:rsidRDefault="00000000">
      <w:r>
        <w:t>PC Signature: ___________________________________</w:t>
      </w:r>
    </w:p>
    <w:sectPr w:rsidR="00BB1C14" w:rsidSect="00DA08B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0E83EB8"/>
    <w:multiLevelType w:val="hybridMultilevel"/>
    <w:tmpl w:val="6ED09296"/>
    <w:lvl w:ilvl="0" w:tplc="F7BA594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42650">
    <w:abstractNumId w:val="5"/>
  </w:num>
  <w:num w:numId="2" w16cid:durableId="1121415209">
    <w:abstractNumId w:val="3"/>
  </w:num>
  <w:num w:numId="3" w16cid:durableId="1081022479">
    <w:abstractNumId w:val="2"/>
  </w:num>
  <w:num w:numId="4" w16cid:durableId="820853465">
    <w:abstractNumId w:val="4"/>
  </w:num>
  <w:num w:numId="5" w16cid:durableId="102656184">
    <w:abstractNumId w:val="1"/>
  </w:num>
  <w:num w:numId="6" w16cid:durableId="2025135268">
    <w:abstractNumId w:val="0"/>
  </w:num>
  <w:num w:numId="7" w16cid:durableId="126576866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JZX91V/bc6YAwVMNbzpL21DsNVKx2QFhTcbK7hulEOvumnlAaYoE1/0+TG/ls/pnM9lIZLQchNv7Sh0hvi7tw==" w:salt="g6wDP2NKOKGHcuX8Vf/eZ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0B0"/>
    <w:rsid w:val="0006063C"/>
    <w:rsid w:val="00085C1A"/>
    <w:rsid w:val="000B53B2"/>
    <w:rsid w:val="000B66AA"/>
    <w:rsid w:val="000C2CA1"/>
    <w:rsid w:val="001273D5"/>
    <w:rsid w:val="0015074B"/>
    <w:rsid w:val="00164F26"/>
    <w:rsid w:val="001757F0"/>
    <w:rsid w:val="00190CAA"/>
    <w:rsid w:val="00194BC7"/>
    <w:rsid w:val="001C0087"/>
    <w:rsid w:val="001C4AFA"/>
    <w:rsid w:val="001E272D"/>
    <w:rsid w:val="001E5EAE"/>
    <w:rsid w:val="002560C7"/>
    <w:rsid w:val="00270241"/>
    <w:rsid w:val="002878A0"/>
    <w:rsid w:val="0029639D"/>
    <w:rsid w:val="002B17EE"/>
    <w:rsid w:val="002F22AA"/>
    <w:rsid w:val="00326F90"/>
    <w:rsid w:val="003D4DA0"/>
    <w:rsid w:val="00463AEC"/>
    <w:rsid w:val="004A0E3F"/>
    <w:rsid w:val="005904A0"/>
    <w:rsid w:val="005B5FC0"/>
    <w:rsid w:val="005B789A"/>
    <w:rsid w:val="006090E4"/>
    <w:rsid w:val="00672B9A"/>
    <w:rsid w:val="006B1EEE"/>
    <w:rsid w:val="006F042F"/>
    <w:rsid w:val="00705A55"/>
    <w:rsid w:val="0070654B"/>
    <w:rsid w:val="00717CD0"/>
    <w:rsid w:val="007251F5"/>
    <w:rsid w:val="007B759D"/>
    <w:rsid w:val="007C76FD"/>
    <w:rsid w:val="007E408F"/>
    <w:rsid w:val="00806D1C"/>
    <w:rsid w:val="00815651"/>
    <w:rsid w:val="008253AD"/>
    <w:rsid w:val="0092129A"/>
    <w:rsid w:val="00966A3D"/>
    <w:rsid w:val="009D739C"/>
    <w:rsid w:val="00AA1D8D"/>
    <w:rsid w:val="00AA4E14"/>
    <w:rsid w:val="00B47730"/>
    <w:rsid w:val="00BB1C14"/>
    <w:rsid w:val="00BC7932"/>
    <w:rsid w:val="00BE1AA6"/>
    <w:rsid w:val="00BF4DEB"/>
    <w:rsid w:val="00C04F78"/>
    <w:rsid w:val="00C056B2"/>
    <w:rsid w:val="00C232A8"/>
    <w:rsid w:val="00C25876"/>
    <w:rsid w:val="00C47B97"/>
    <w:rsid w:val="00C8398B"/>
    <w:rsid w:val="00CB0664"/>
    <w:rsid w:val="00CB0B53"/>
    <w:rsid w:val="00CF73D7"/>
    <w:rsid w:val="00D60C60"/>
    <w:rsid w:val="00D71771"/>
    <w:rsid w:val="00D748C6"/>
    <w:rsid w:val="00D833AE"/>
    <w:rsid w:val="00DA08B4"/>
    <w:rsid w:val="00DA5AC6"/>
    <w:rsid w:val="00E00529"/>
    <w:rsid w:val="00E14523"/>
    <w:rsid w:val="00EA363E"/>
    <w:rsid w:val="00EB0678"/>
    <w:rsid w:val="00F019E5"/>
    <w:rsid w:val="00F05EEC"/>
    <w:rsid w:val="00F247E5"/>
    <w:rsid w:val="00F43DF3"/>
    <w:rsid w:val="00FB3B5E"/>
    <w:rsid w:val="00FC693F"/>
    <w:rsid w:val="0DEF831B"/>
    <w:rsid w:val="0F5A45F1"/>
    <w:rsid w:val="18D7225D"/>
    <w:rsid w:val="36DF21D8"/>
    <w:rsid w:val="3721361F"/>
    <w:rsid w:val="4E73A7F8"/>
    <w:rsid w:val="5AD02620"/>
    <w:rsid w:val="650E9216"/>
    <w:rsid w:val="73B2C679"/>
    <w:rsid w:val="76E9EA76"/>
    <w:rsid w:val="779F7C69"/>
    <w:rsid w:val="7E57A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B5810532-E20D-4C05-ADBF-ED54083E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806D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E58555-2E4C-4267-8A77-4336E730737D}"/>
      </w:docPartPr>
      <w:docPartBody>
        <w:p w:rsidR="00BD4743" w:rsidRDefault="002B5C70">
          <w:r w:rsidRPr="0020165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EF50C-65F6-450E-919E-65BCB5E90354}"/>
      </w:docPartPr>
      <w:docPartBody>
        <w:p w:rsidR="00BD4743" w:rsidRDefault="002B5C70">
          <w:r w:rsidRPr="00201651">
            <w:rPr>
              <w:rStyle w:val="PlaceholderText"/>
            </w:rPr>
            <w:t>Click or tap to enter a date.</w:t>
          </w:r>
        </w:p>
      </w:docPartBody>
    </w:docPart>
    <w:docPart>
      <w:docPartPr>
        <w:name w:val="37911B67F4AC48F5A9A7599EC09A35F6"/>
        <w:category>
          <w:name w:val="General"/>
          <w:gallery w:val="placeholder"/>
        </w:category>
        <w:types>
          <w:type w:val="bbPlcHdr"/>
        </w:types>
        <w:behaviors>
          <w:behavior w:val="content"/>
        </w:behaviors>
        <w:guid w:val="{500CD03F-8D79-446A-8A98-768906E652F7}"/>
      </w:docPartPr>
      <w:docPartBody>
        <w:p w:rsidR="00BD4743" w:rsidRDefault="002B5C70" w:rsidP="002B5C70">
          <w:pPr>
            <w:pStyle w:val="37911B67F4AC48F5A9A7599EC09A35F6"/>
          </w:pPr>
          <w:r w:rsidRPr="00201651">
            <w:rPr>
              <w:rStyle w:val="PlaceholderText"/>
            </w:rPr>
            <w:t>Click or tap here to enter text.</w:t>
          </w:r>
        </w:p>
      </w:docPartBody>
    </w:docPart>
    <w:docPart>
      <w:docPartPr>
        <w:name w:val="47C41BDE5F89408FACA5E50513735FE2"/>
        <w:category>
          <w:name w:val="General"/>
          <w:gallery w:val="placeholder"/>
        </w:category>
        <w:types>
          <w:type w:val="bbPlcHdr"/>
        </w:types>
        <w:behaviors>
          <w:behavior w:val="content"/>
        </w:behaviors>
        <w:guid w:val="{D6277E02-CF17-43A1-AFD3-70BA7F9CAD01}"/>
      </w:docPartPr>
      <w:docPartBody>
        <w:p w:rsidR="00BD4743" w:rsidRDefault="002B5C70" w:rsidP="002B5C70">
          <w:pPr>
            <w:pStyle w:val="47C41BDE5F89408FACA5E50513735FE2"/>
          </w:pPr>
          <w:r w:rsidRPr="002016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70"/>
    <w:rsid w:val="001C4AFA"/>
    <w:rsid w:val="002B5C70"/>
    <w:rsid w:val="00654428"/>
    <w:rsid w:val="00B15B91"/>
    <w:rsid w:val="00BD4743"/>
    <w:rsid w:val="00C232A8"/>
    <w:rsid w:val="00DC52BB"/>
    <w:rsid w:val="00F4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C70"/>
    <w:rPr>
      <w:color w:val="666666"/>
    </w:rPr>
  </w:style>
  <w:style w:type="paragraph" w:customStyle="1" w:styleId="37911B67F4AC48F5A9A7599EC09A35F6">
    <w:name w:val="37911B67F4AC48F5A9A7599EC09A35F6"/>
    <w:rsid w:val="002B5C70"/>
  </w:style>
  <w:style w:type="paragraph" w:customStyle="1" w:styleId="47C41BDE5F89408FACA5E50513735FE2">
    <w:name w:val="47C41BDE5F89408FACA5E50513735FE2"/>
    <w:rsid w:val="002B5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1635</Words>
  <Characters>8805</Characters>
  <Application>Microsoft Office Word</Application>
  <DocSecurity>0</DocSecurity>
  <Lines>360</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Tracy Collins</cp:lastModifiedBy>
  <cp:revision>3</cp:revision>
  <dcterms:created xsi:type="dcterms:W3CDTF">2026-03-25T04:30:00Z</dcterms:created>
  <dcterms:modified xsi:type="dcterms:W3CDTF">2026-03-25T04:30:00Z</dcterms:modified>
  <cp:category/>
</cp:coreProperties>
</file>